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30D4" w14:textId="2274A243" w:rsidR="00901997" w:rsidRPr="009F44C6" w:rsidRDefault="00BC1F2F" w:rsidP="009F44C6">
      <w:pPr>
        <w:pStyle w:val="Tytu"/>
        <w:ind w:left="-284" w:right="-291"/>
        <w:rPr>
          <w:rFonts w:cstheme="majorHAnsi"/>
          <w:sz w:val="32"/>
        </w:rPr>
      </w:pPr>
      <w:r w:rsidRPr="00BC1F2F">
        <w:rPr>
          <w:rFonts w:cstheme="majorHAnsi"/>
          <w:sz w:val="32"/>
        </w:rPr>
        <w:t xml:space="preserve">FORMULARZ ZGŁOSZENIOWY PROJEKTU </w:t>
      </w:r>
    </w:p>
    <w:p w14:paraId="5B5D0AE2" w14:textId="77777777" w:rsidR="003663F3" w:rsidRPr="00BC1F2F" w:rsidRDefault="00BC1F2F">
      <w:pPr>
        <w:pStyle w:val="Nagwek1"/>
        <w:rPr>
          <w:rFonts w:cstheme="majorHAnsi"/>
        </w:rPr>
      </w:pPr>
      <w:r w:rsidRPr="00BC1F2F">
        <w:rPr>
          <w:rFonts w:cstheme="majorHAnsi"/>
        </w:rPr>
        <w:t>I. DANE WNIOSKODAWCY</w:t>
      </w:r>
    </w:p>
    <w:tbl>
      <w:tblPr>
        <w:tblStyle w:val="Tabela-Siatka"/>
        <w:tblW w:w="9215" w:type="dxa"/>
        <w:tblInd w:w="-318" w:type="dxa"/>
        <w:tblLook w:val="04A0" w:firstRow="1" w:lastRow="0" w:firstColumn="1" w:lastColumn="0" w:noHBand="0" w:noVBand="1"/>
      </w:tblPr>
      <w:tblGrid>
        <w:gridCol w:w="4708"/>
        <w:gridCol w:w="4507"/>
      </w:tblGrid>
      <w:tr w:rsidR="003663F3" w:rsidRPr="00326055" w14:paraId="264E0322" w14:textId="77777777" w:rsidTr="00395483">
        <w:tc>
          <w:tcPr>
            <w:tcW w:w="4708" w:type="dxa"/>
          </w:tcPr>
          <w:p w14:paraId="1B776016" w14:textId="77777777" w:rsidR="003663F3" w:rsidRPr="00326055" w:rsidRDefault="00BC1F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Nazwa program</w:t>
            </w:r>
            <w:r w:rsidR="00326055" w:rsidRPr="00326055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, w ramach któr</w:t>
            </w:r>
            <w:r w:rsidR="00901997">
              <w:rPr>
                <w:rFonts w:asciiTheme="majorHAnsi" w:hAnsiTheme="majorHAnsi" w:cstheme="majorHAnsi"/>
                <w:sz w:val="20"/>
                <w:szCs w:val="20"/>
              </w:rPr>
              <w:t xml:space="preserve">ego zgłaszany jest konkurs, 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nazwa Instytucji finansującej </w:t>
            </w:r>
          </w:p>
        </w:tc>
        <w:tc>
          <w:tcPr>
            <w:tcW w:w="4507" w:type="dxa"/>
          </w:tcPr>
          <w:p w14:paraId="4DADF99E" w14:textId="77777777" w:rsidR="003663F3" w:rsidRPr="00326055" w:rsidRDefault="003663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1F2F" w:rsidRPr="00326055" w14:paraId="7476A371" w14:textId="77777777" w:rsidTr="00395483">
        <w:tc>
          <w:tcPr>
            <w:tcW w:w="4708" w:type="dxa"/>
          </w:tcPr>
          <w:p w14:paraId="19DAF5F0" w14:textId="5C83DBAF" w:rsidR="00BC1F2F" w:rsidRPr="00326055" w:rsidRDefault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Tytuł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rojektu</w:t>
            </w:r>
            <w:proofErr w:type="spellEnd"/>
          </w:p>
        </w:tc>
        <w:tc>
          <w:tcPr>
            <w:tcW w:w="4507" w:type="dxa"/>
          </w:tcPr>
          <w:p w14:paraId="0019AFB7" w14:textId="77777777" w:rsidR="00BC1F2F" w:rsidRPr="00326055" w:rsidRDefault="00BC1F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63F3" w:rsidRPr="00326055" w14:paraId="2B9650BF" w14:textId="77777777" w:rsidTr="00395483">
        <w:tc>
          <w:tcPr>
            <w:tcW w:w="4708" w:type="dxa"/>
          </w:tcPr>
          <w:p w14:paraId="06692D74" w14:textId="29CBE659" w:rsidR="003663F3" w:rsidRPr="00326055" w:rsidRDefault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Akronim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rojektu</w:t>
            </w:r>
            <w:proofErr w:type="spellEnd"/>
          </w:p>
        </w:tc>
        <w:tc>
          <w:tcPr>
            <w:tcW w:w="4507" w:type="dxa"/>
          </w:tcPr>
          <w:p w14:paraId="0C015E96" w14:textId="77777777" w:rsidR="003663F3" w:rsidRPr="00326055" w:rsidRDefault="003663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055" w:rsidRPr="00326055" w14:paraId="27FD8991" w14:textId="77777777" w:rsidTr="00395483">
        <w:tc>
          <w:tcPr>
            <w:tcW w:w="4708" w:type="dxa"/>
          </w:tcPr>
          <w:p w14:paraId="40A48854" w14:textId="4A0CB61F" w:rsidR="00326055" w:rsidRPr="00326055" w:rsidRDefault="00326055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Charakter</w:t>
            </w:r>
            <w:proofErr w:type="spellEnd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rojektu</w:t>
            </w:r>
            <w:proofErr w:type="spellEnd"/>
          </w:p>
        </w:tc>
        <w:tc>
          <w:tcPr>
            <w:tcW w:w="4507" w:type="dxa"/>
          </w:tcPr>
          <w:p w14:paraId="59FA7AFA" w14:textId="1EB6010D" w:rsidR="009F44C6" w:rsidRDefault="00326055" w:rsidP="00326055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260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9F44C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>Badanie</w:t>
            </w:r>
            <w:proofErr w:type="spellEnd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>kliniczne</w:t>
            </w:r>
            <w:proofErr w:type="spellEnd"/>
          </w:p>
          <w:p w14:paraId="0BF2001B" w14:textId="1C1BC3D3" w:rsidR="009F44C6" w:rsidRPr="009F44C6" w:rsidRDefault="009F44C6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44C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Eksperyment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30EC94C" w14:textId="24BA1588" w:rsidR="00326055" w:rsidRPr="00326055" w:rsidRDefault="009F44C6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44C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 w:rsidR="00182B37">
              <w:rPr>
                <w:rFonts w:asciiTheme="majorHAnsi" w:hAnsiTheme="majorHAnsi" w:cstheme="majorHAnsi"/>
                <w:sz w:val="20"/>
                <w:szCs w:val="20"/>
              </w:rPr>
              <w:t>Badania</w:t>
            </w:r>
            <w:proofErr w:type="spellEnd"/>
            <w:r w:rsidR="00182B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2B37">
              <w:rPr>
                <w:rFonts w:asciiTheme="majorHAnsi" w:hAnsiTheme="majorHAnsi" w:cstheme="majorHAnsi"/>
                <w:sz w:val="20"/>
                <w:szCs w:val="20"/>
              </w:rPr>
              <w:t>podstawowe</w:t>
            </w:r>
            <w:proofErr w:type="spellEnd"/>
          </w:p>
          <w:p w14:paraId="694D26B9" w14:textId="77777777" w:rsidR="00326055" w:rsidRPr="00326055" w:rsidRDefault="00326055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182B37">
              <w:rPr>
                <w:rFonts w:asciiTheme="majorHAnsi" w:hAnsiTheme="majorHAnsi" w:cstheme="majorHAnsi"/>
                <w:sz w:val="20"/>
                <w:szCs w:val="20"/>
              </w:rPr>
              <w:t xml:space="preserve"> Badania aplikacyjne</w:t>
            </w:r>
          </w:p>
          <w:p w14:paraId="4FD3774D" w14:textId="77777777" w:rsidR="00326055" w:rsidRPr="00326055" w:rsidRDefault="00326055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182B37">
              <w:rPr>
                <w:rFonts w:asciiTheme="majorHAnsi" w:hAnsiTheme="majorHAnsi" w:cstheme="majorHAnsi"/>
                <w:sz w:val="20"/>
                <w:szCs w:val="20"/>
              </w:rPr>
              <w:t xml:space="preserve"> Prace rozwojowe</w:t>
            </w:r>
          </w:p>
          <w:p w14:paraId="7E94AB9F" w14:textId="77777777" w:rsidR="00326055" w:rsidRPr="00326055" w:rsidRDefault="00326055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182B37">
              <w:rPr>
                <w:rFonts w:asciiTheme="majorHAnsi" w:hAnsiTheme="majorHAnsi" w:cstheme="majorHAnsi"/>
                <w:sz w:val="20"/>
                <w:szCs w:val="20"/>
              </w:rPr>
              <w:t xml:space="preserve"> Wdrożeniowe</w:t>
            </w:r>
          </w:p>
          <w:p w14:paraId="2888ED1F" w14:textId="77777777" w:rsidR="00326055" w:rsidRPr="00326055" w:rsidRDefault="00326055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Inny:</w:t>
            </w:r>
          </w:p>
        </w:tc>
      </w:tr>
      <w:tr w:rsidR="00326055" w:rsidRPr="00326055" w14:paraId="528EBCC5" w14:textId="77777777" w:rsidTr="00395483">
        <w:tc>
          <w:tcPr>
            <w:tcW w:w="4708" w:type="dxa"/>
          </w:tcPr>
          <w:p w14:paraId="44934835" w14:textId="5BAFA852" w:rsidR="00326055" w:rsidRPr="00326055" w:rsidRDefault="00326055" w:rsidP="00326055">
            <w:pPr>
              <w:ind w:left="-284" w:firstLine="284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Nazwa</w:t>
            </w:r>
            <w:proofErr w:type="spellEnd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jednostki</w:t>
            </w:r>
            <w:proofErr w:type="spellEnd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organizacyjnej</w:t>
            </w:r>
            <w:proofErr w:type="spellEnd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zgłaszającej</w:t>
            </w:r>
            <w:proofErr w:type="spellEnd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rojekt</w:t>
            </w:r>
            <w:proofErr w:type="spellEnd"/>
          </w:p>
        </w:tc>
        <w:tc>
          <w:tcPr>
            <w:tcW w:w="4507" w:type="dxa"/>
          </w:tcPr>
          <w:p w14:paraId="6145EC7F" w14:textId="77777777" w:rsidR="00326055" w:rsidRPr="00326055" w:rsidRDefault="00326055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055" w:rsidRPr="00326055" w14:paraId="16F464D3" w14:textId="77777777" w:rsidTr="00395483">
        <w:tc>
          <w:tcPr>
            <w:tcW w:w="4708" w:type="dxa"/>
          </w:tcPr>
          <w:p w14:paraId="48ECBC57" w14:textId="77777777" w:rsidR="00326055" w:rsidRPr="00326055" w:rsidRDefault="00326055" w:rsidP="009019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Główny badacz/</w:t>
            </w:r>
            <w:r w:rsidR="00E81A30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ierownik </w:t>
            </w:r>
            <w:r w:rsidR="00901997">
              <w:rPr>
                <w:rFonts w:asciiTheme="majorHAnsi" w:hAnsiTheme="majorHAnsi" w:cstheme="majorHAnsi"/>
                <w:sz w:val="20"/>
                <w:szCs w:val="20"/>
              </w:rPr>
              <w:t xml:space="preserve">eksperymentu </w:t>
            </w:r>
          </w:p>
        </w:tc>
        <w:tc>
          <w:tcPr>
            <w:tcW w:w="4507" w:type="dxa"/>
          </w:tcPr>
          <w:p w14:paraId="3D02293A" w14:textId="77777777" w:rsidR="00326055" w:rsidRPr="00326055" w:rsidRDefault="00326055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Imię i nazwisko: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br/>
              <w:t>Tytuł/stopień naukowy: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br/>
              <w:t>Telefon: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br/>
              <w:t>E-mail:</w:t>
            </w:r>
          </w:p>
        </w:tc>
      </w:tr>
      <w:tr w:rsidR="00326055" w:rsidRPr="00326055" w14:paraId="2CAD3AA5" w14:textId="77777777" w:rsidTr="00395483">
        <w:tc>
          <w:tcPr>
            <w:tcW w:w="4708" w:type="dxa"/>
          </w:tcPr>
          <w:p w14:paraId="38CCA275" w14:textId="33B3426B" w:rsidR="00326055" w:rsidRPr="00326055" w:rsidRDefault="00326055" w:rsidP="003260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Charakter</w:t>
            </w:r>
            <w:proofErr w:type="spellEnd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uczestnictwa</w:t>
            </w:r>
            <w:proofErr w:type="spellEnd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Uczelni</w:t>
            </w:r>
            <w:proofErr w:type="spellEnd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>rojekcie</w:t>
            </w:r>
            <w:proofErr w:type="spellEnd"/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</w:tcPr>
          <w:p w14:paraId="1F146664" w14:textId="2388B6DA" w:rsidR="009F44C6" w:rsidRDefault="00326055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>Projekt</w:t>
            </w:r>
            <w:proofErr w:type="spellEnd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>indywidualny</w:t>
            </w:r>
            <w:proofErr w:type="spellEnd"/>
          </w:p>
          <w:p w14:paraId="014E1525" w14:textId="0BF364C6" w:rsidR="00326055" w:rsidRPr="00326055" w:rsidRDefault="00326055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>Lider</w:t>
            </w:r>
            <w:proofErr w:type="spellEnd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>konsorcjum</w:t>
            </w:r>
            <w:proofErr w:type="spellEnd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B8DE850" w14:textId="0D85C980" w:rsidR="00326055" w:rsidRPr="00326055" w:rsidRDefault="00326055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>Uczestnik</w:t>
            </w:r>
            <w:proofErr w:type="spellEnd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sz w:val="20"/>
                <w:szCs w:val="20"/>
              </w:rPr>
              <w:t>konsorcjum</w:t>
            </w:r>
            <w:proofErr w:type="spellEnd"/>
          </w:p>
          <w:p w14:paraId="7E15FD8E" w14:textId="77777777" w:rsidR="00326055" w:rsidRPr="00326055" w:rsidRDefault="00326055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0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6055">
              <w:rPr>
                <w:rFonts w:asciiTheme="majorHAnsi" w:hAnsiTheme="majorHAnsi" w:cstheme="majorHAnsi"/>
                <w:sz w:val="20"/>
                <w:szCs w:val="20"/>
              </w:rPr>
              <w:t xml:space="preserve"> Inny:</w:t>
            </w:r>
          </w:p>
        </w:tc>
      </w:tr>
    </w:tbl>
    <w:p w14:paraId="0CAF862A" w14:textId="77777777" w:rsidR="003663F3" w:rsidRDefault="003663F3" w:rsidP="009F44C6">
      <w:pPr>
        <w:spacing w:before="120"/>
      </w:pPr>
    </w:p>
    <w:p w14:paraId="44BAB1E7" w14:textId="77777777" w:rsidR="003663F3" w:rsidRDefault="00BC1F2F" w:rsidP="009F44C6">
      <w:pPr>
        <w:pStyle w:val="Nagwek1"/>
        <w:spacing w:before="120"/>
      </w:pPr>
      <w:r>
        <w:t>II. INFORMACJE MERYTORYCZNE</w:t>
      </w:r>
    </w:p>
    <w:tbl>
      <w:tblPr>
        <w:tblStyle w:val="Tabela-Siatka"/>
        <w:tblW w:w="9215" w:type="dxa"/>
        <w:tblInd w:w="-318" w:type="dxa"/>
        <w:tblLook w:val="04A0" w:firstRow="1" w:lastRow="0" w:firstColumn="1" w:lastColumn="0" w:noHBand="0" w:noVBand="1"/>
      </w:tblPr>
      <w:tblGrid>
        <w:gridCol w:w="4708"/>
        <w:gridCol w:w="4507"/>
      </w:tblGrid>
      <w:tr w:rsidR="003663F3" w:rsidRPr="00CD55FD" w14:paraId="174B1944" w14:textId="77777777" w:rsidTr="00395483">
        <w:tc>
          <w:tcPr>
            <w:tcW w:w="4708" w:type="dxa"/>
          </w:tcPr>
          <w:p w14:paraId="4947D10C" w14:textId="77777777" w:rsidR="003663F3" w:rsidRPr="00CD55FD" w:rsidRDefault="00326055">
            <w:pPr>
              <w:rPr>
                <w:rFonts w:asciiTheme="majorHAnsi" w:hAnsiTheme="majorHAnsi" w:cstheme="majorHAnsi"/>
                <w:sz w:val="20"/>
              </w:rPr>
            </w:pPr>
            <w:r w:rsidRPr="00CD55FD">
              <w:rPr>
                <w:rFonts w:asciiTheme="majorHAnsi" w:hAnsiTheme="majorHAnsi" w:cstheme="majorHAnsi"/>
                <w:sz w:val="20"/>
              </w:rPr>
              <w:t>Dyscyplina naukowa (wiodąca)</w:t>
            </w:r>
          </w:p>
        </w:tc>
        <w:tc>
          <w:tcPr>
            <w:tcW w:w="4507" w:type="dxa"/>
          </w:tcPr>
          <w:p w14:paraId="632B82F0" w14:textId="77777777" w:rsidR="003663F3" w:rsidRPr="00CD55FD" w:rsidRDefault="003663F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663F3" w:rsidRPr="00CD55FD" w14:paraId="6A188DA1" w14:textId="77777777" w:rsidTr="00395483">
        <w:tc>
          <w:tcPr>
            <w:tcW w:w="4708" w:type="dxa"/>
          </w:tcPr>
          <w:p w14:paraId="371504A5" w14:textId="294B1241" w:rsidR="003663F3" w:rsidRPr="00CD55FD" w:rsidRDefault="00CD55FD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CD55FD">
              <w:rPr>
                <w:rFonts w:asciiTheme="majorHAnsi" w:hAnsiTheme="majorHAnsi" w:cstheme="majorHAnsi"/>
                <w:sz w:val="20"/>
              </w:rPr>
              <w:t>Streszczenie</w:t>
            </w:r>
            <w:proofErr w:type="spellEnd"/>
            <w:r w:rsidRPr="00CD55FD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</w:rPr>
              <w:t>P</w:t>
            </w:r>
            <w:r w:rsidRPr="00CD55FD">
              <w:rPr>
                <w:rFonts w:asciiTheme="majorHAnsi" w:hAnsiTheme="majorHAnsi" w:cstheme="majorHAnsi"/>
                <w:sz w:val="20"/>
              </w:rPr>
              <w:t>rojektu</w:t>
            </w:r>
            <w:proofErr w:type="spellEnd"/>
            <w:r w:rsidRPr="00CD55FD">
              <w:rPr>
                <w:rFonts w:asciiTheme="majorHAnsi" w:hAnsiTheme="majorHAnsi" w:cstheme="majorHAnsi"/>
                <w:sz w:val="20"/>
              </w:rPr>
              <w:t xml:space="preserve">, </w:t>
            </w:r>
            <w:r w:rsidRPr="0087624C">
              <w:rPr>
                <w:rFonts w:asciiTheme="majorHAnsi" w:hAnsiTheme="majorHAnsi" w:cstheme="majorHAnsi"/>
                <w:sz w:val="20"/>
                <w:u w:val="single"/>
              </w:rPr>
              <w:t>max. 250 wyrazów</w:t>
            </w:r>
            <w:r w:rsidRPr="00CD55FD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7B50F0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7B50F0">
              <w:rPr>
                <w:rFonts w:asciiTheme="majorHAnsi" w:hAnsiTheme="majorHAnsi" w:cstheme="majorHAnsi"/>
                <w:i/>
                <w:sz w:val="20"/>
                <w:lang w:val="pl-PL"/>
              </w:rPr>
              <w:t xml:space="preserve">dotychczasowy stan wiedzy, uzasadnienie podjęcia problemu badawczego, </w:t>
            </w:r>
            <w:r w:rsidR="00720CA4">
              <w:rPr>
                <w:rFonts w:asciiTheme="majorHAnsi" w:hAnsiTheme="majorHAnsi" w:cstheme="majorHAnsi"/>
                <w:i/>
                <w:sz w:val="20"/>
                <w:lang w:val="pl-PL"/>
              </w:rPr>
              <w:t xml:space="preserve">cel, </w:t>
            </w:r>
            <w:r w:rsidRPr="007B50F0">
              <w:rPr>
                <w:rFonts w:asciiTheme="majorHAnsi" w:hAnsiTheme="majorHAnsi" w:cstheme="majorHAnsi"/>
                <w:i/>
                <w:sz w:val="20"/>
                <w:lang w:val="pl-PL"/>
              </w:rPr>
              <w:t xml:space="preserve">uzasadnienie nowatorskiego charakteru badań, znaczenie wyników </w:t>
            </w:r>
            <w:r w:rsidR="00E038D4">
              <w:rPr>
                <w:rFonts w:asciiTheme="majorHAnsi" w:hAnsiTheme="majorHAnsi" w:cstheme="majorHAnsi"/>
                <w:i/>
                <w:sz w:val="20"/>
                <w:lang w:val="pl-PL"/>
              </w:rPr>
              <w:t>P</w:t>
            </w:r>
            <w:r w:rsidRPr="007B50F0">
              <w:rPr>
                <w:rFonts w:asciiTheme="majorHAnsi" w:hAnsiTheme="majorHAnsi" w:cstheme="majorHAnsi"/>
                <w:i/>
                <w:sz w:val="20"/>
                <w:lang w:val="pl-PL"/>
              </w:rPr>
              <w:t xml:space="preserve">rojektu dla rozwoju danej dziedziny naukowej, korzyści jakie przyniesie realizacja </w:t>
            </w:r>
            <w:r w:rsidR="00E038D4">
              <w:rPr>
                <w:rFonts w:asciiTheme="majorHAnsi" w:hAnsiTheme="majorHAnsi" w:cstheme="majorHAnsi"/>
                <w:i/>
                <w:sz w:val="20"/>
                <w:lang w:val="pl-PL"/>
              </w:rPr>
              <w:t>P</w:t>
            </w:r>
            <w:r w:rsidRPr="007B50F0">
              <w:rPr>
                <w:rFonts w:asciiTheme="majorHAnsi" w:hAnsiTheme="majorHAnsi" w:cstheme="majorHAnsi"/>
                <w:i/>
                <w:sz w:val="20"/>
                <w:lang w:val="pl-PL"/>
              </w:rPr>
              <w:t>rojektu dla Uniwersytetu Mikołaja Kopernika w Toruniu)</w:t>
            </w:r>
          </w:p>
        </w:tc>
        <w:tc>
          <w:tcPr>
            <w:tcW w:w="4507" w:type="dxa"/>
          </w:tcPr>
          <w:p w14:paraId="3C5FF799" w14:textId="77777777" w:rsidR="003663F3" w:rsidRDefault="003663F3">
            <w:pPr>
              <w:rPr>
                <w:rFonts w:asciiTheme="majorHAnsi" w:hAnsiTheme="majorHAnsi" w:cstheme="majorHAnsi"/>
                <w:sz w:val="20"/>
              </w:rPr>
            </w:pPr>
          </w:p>
          <w:p w14:paraId="48AA7143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4DC7F885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0B95F6B6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13266947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43A1955F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28EC296A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06FDA16D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4B2684E0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1FC45AA5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4AD63A8A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1790AEBB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248BF34F" w14:textId="77777777" w:rsidR="00901997" w:rsidRDefault="00901997">
            <w:pPr>
              <w:rPr>
                <w:rFonts w:asciiTheme="majorHAnsi" w:hAnsiTheme="majorHAnsi" w:cstheme="majorHAnsi"/>
                <w:sz w:val="20"/>
              </w:rPr>
            </w:pPr>
          </w:p>
          <w:p w14:paraId="2801DA18" w14:textId="77777777" w:rsidR="00901997" w:rsidRPr="00CD55FD" w:rsidRDefault="00901997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AFE3B32" w14:textId="77777777" w:rsidR="003663F3" w:rsidRDefault="003663F3"/>
    <w:p w14:paraId="1631C19C" w14:textId="77777777" w:rsidR="003663F3" w:rsidRDefault="00BC1F2F">
      <w:pPr>
        <w:pStyle w:val="Nagwek1"/>
      </w:pPr>
      <w:r>
        <w:lastRenderedPageBreak/>
        <w:t>III. POTENCJAŁ REALIZACYJNY</w:t>
      </w:r>
    </w:p>
    <w:tbl>
      <w:tblPr>
        <w:tblStyle w:val="Tabela-Siatka"/>
        <w:tblW w:w="9215" w:type="dxa"/>
        <w:tblInd w:w="-289" w:type="dxa"/>
        <w:tblLook w:val="04A0" w:firstRow="1" w:lastRow="0" w:firstColumn="1" w:lastColumn="0" w:noHBand="0" w:noVBand="1"/>
      </w:tblPr>
      <w:tblGrid>
        <w:gridCol w:w="4605"/>
        <w:gridCol w:w="4610"/>
      </w:tblGrid>
      <w:tr w:rsidR="003663F3" w:rsidRPr="00DF0508" w14:paraId="4CFB5805" w14:textId="77777777" w:rsidTr="00DF0508">
        <w:tc>
          <w:tcPr>
            <w:tcW w:w="4605" w:type="dxa"/>
          </w:tcPr>
          <w:p w14:paraId="0DDD4C5A" w14:textId="204B2FC8" w:rsidR="003663F3" w:rsidRPr="00DF0508" w:rsidRDefault="00CD55FD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F0508">
              <w:rPr>
                <w:rFonts w:asciiTheme="majorHAnsi" w:hAnsiTheme="majorHAnsi" w:cstheme="majorHAnsi"/>
                <w:sz w:val="20"/>
              </w:rPr>
              <w:t>Doświadczenie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9E2179">
              <w:rPr>
                <w:rFonts w:asciiTheme="majorHAnsi" w:hAnsiTheme="majorHAnsi" w:cstheme="majorHAnsi"/>
                <w:sz w:val="20"/>
              </w:rPr>
              <w:t>Kierownika</w:t>
            </w:r>
            <w:proofErr w:type="spellEnd"/>
            <w:r w:rsidR="009E2179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9E2179">
              <w:rPr>
                <w:rFonts w:asciiTheme="majorHAnsi" w:hAnsiTheme="majorHAnsi" w:cstheme="majorHAnsi"/>
                <w:sz w:val="20"/>
              </w:rPr>
              <w:t>Projektu</w:t>
            </w:r>
            <w:proofErr w:type="spellEnd"/>
            <w:r w:rsidR="009E2179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="009E2179">
              <w:rPr>
                <w:rFonts w:asciiTheme="majorHAnsi" w:hAnsiTheme="majorHAnsi" w:cstheme="majorHAnsi"/>
                <w:sz w:val="20"/>
              </w:rPr>
              <w:t>G</w:t>
            </w:r>
            <w:r w:rsidR="00DF0508">
              <w:rPr>
                <w:rFonts w:asciiTheme="majorHAnsi" w:hAnsiTheme="majorHAnsi" w:cstheme="majorHAnsi"/>
                <w:sz w:val="20"/>
              </w:rPr>
              <w:t>łó</w:t>
            </w:r>
            <w:r w:rsidRPr="00DF0508">
              <w:rPr>
                <w:rFonts w:asciiTheme="majorHAnsi" w:hAnsiTheme="majorHAnsi" w:cstheme="majorHAnsi"/>
                <w:sz w:val="20"/>
              </w:rPr>
              <w:t>wnego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9E2179">
              <w:rPr>
                <w:rFonts w:asciiTheme="majorHAnsi" w:hAnsiTheme="majorHAnsi" w:cstheme="majorHAnsi"/>
                <w:sz w:val="20"/>
              </w:rPr>
              <w:t>B</w:t>
            </w:r>
            <w:r w:rsidRPr="00DF0508">
              <w:rPr>
                <w:rFonts w:asciiTheme="majorHAnsi" w:hAnsiTheme="majorHAnsi" w:cstheme="majorHAnsi"/>
                <w:sz w:val="20"/>
              </w:rPr>
              <w:t>adacza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="009E2179">
              <w:rPr>
                <w:rFonts w:asciiTheme="majorHAnsi" w:hAnsiTheme="majorHAnsi" w:cstheme="majorHAnsi"/>
                <w:sz w:val="20"/>
              </w:rPr>
              <w:t>K</w:t>
            </w:r>
            <w:r w:rsidRPr="00DF0508">
              <w:rPr>
                <w:rFonts w:asciiTheme="majorHAnsi" w:hAnsiTheme="majorHAnsi" w:cstheme="majorHAnsi"/>
                <w:sz w:val="20"/>
              </w:rPr>
              <w:t>ierownika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9E2179">
              <w:rPr>
                <w:rFonts w:asciiTheme="majorHAnsi" w:hAnsiTheme="majorHAnsi" w:cstheme="majorHAnsi"/>
                <w:sz w:val="20"/>
              </w:rPr>
              <w:t>E</w:t>
            </w:r>
            <w:r w:rsidRPr="00DF0508">
              <w:rPr>
                <w:rFonts w:asciiTheme="majorHAnsi" w:hAnsiTheme="majorHAnsi" w:cstheme="majorHAnsi"/>
                <w:sz w:val="20"/>
              </w:rPr>
              <w:t>ksperymentu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E2179">
              <w:rPr>
                <w:rFonts w:asciiTheme="majorHAnsi" w:hAnsiTheme="majorHAnsi" w:cstheme="majorHAnsi"/>
                <w:sz w:val="20"/>
              </w:rPr>
              <w:br/>
            </w:r>
            <w:r w:rsidRPr="007B50F0">
              <w:rPr>
                <w:rFonts w:asciiTheme="majorHAnsi" w:hAnsiTheme="majorHAnsi" w:cstheme="majorHAnsi"/>
                <w:i/>
                <w:sz w:val="20"/>
              </w:rPr>
              <w:t xml:space="preserve">(5 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</w:rPr>
              <w:t>najważniejszych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</w:rPr>
              <w:t>osiągnięć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  <w:tc>
          <w:tcPr>
            <w:tcW w:w="4610" w:type="dxa"/>
          </w:tcPr>
          <w:p w14:paraId="7DC6C187" w14:textId="77777777" w:rsidR="003663F3" w:rsidRPr="00DF0508" w:rsidRDefault="003663F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663F3" w:rsidRPr="00DF0508" w14:paraId="5A0F3C39" w14:textId="77777777" w:rsidTr="00DF0508">
        <w:tc>
          <w:tcPr>
            <w:tcW w:w="4605" w:type="dxa"/>
          </w:tcPr>
          <w:p w14:paraId="616C9AF2" w14:textId="3032E2F7" w:rsidR="003663F3" w:rsidRPr="00DF0508" w:rsidRDefault="00CD55FD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F0508">
              <w:rPr>
                <w:rFonts w:asciiTheme="majorHAnsi" w:hAnsiTheme="majorHAnsi" w:cstheme="majorHAnsi"/>
                <w:sz w:val="20"/>
              </w:rPr>
              <w:t>Ukończone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</w:rPr>
              <w:t>prowadzone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</w:rPr>
              <w:t>P</w:t>
            </w:r>
            <w:r w:rsidRPr="00DF0508">
              <w:rPr>
                <w:rFonts w:asciiTheme="majorHAnsi" w:hAnsiTheme="majorHAnsi" w:cstheme="majorHAnsi"/>
                <w:sz w:val="20"/>
              </w:rPr>
              <w:t>rojekty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7B50F0">
              <w:rPr>
                <w:rFonts w:asciiTheme="majorHAnsi" w:hAnsiTheme="majorHAnsi" w:cstheme="majorHAnsi"/>
                <w:i/>
                <w:sz w:val="20"/>
              </w:rPr>
              <w:t>(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</w:rPr>
              <w:t>tytuł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</w:rPr>
              <w:t xml:space="preserve">, 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</w:rPr>
              <w:t>źródło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</w:rPr>
              <w:t>finansowania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</w:rPr>
              <w:t xml:space="preserve">, 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</w:rPr>
              <w:t>rola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</w:rPr>
              <w:t xml:space="preserve">, 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</w:rPr>
              <w:t>lata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</w:rPr>
              <w:t>realizacji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</w:rPr>
              <w:t>)</w:t>
            </w:r>
            <w:r w:rsidR="009E2179">
              <w:rPr>
                <w:rFonts w:asciiTheme="majorHAnsi" w:hAnsiTheme="majorHAnsi" w:cstheme="majorHAnsi"/>
                <w:i/>
                <w:sz w:val="20"/>
              </w:rPr>
              <w:t xml:space="preserve"> – 5 </w:t>
            </w:r>
            <w:proofErr w:type="spellStart"/>
            <w:r w:rsidR="009E2179">
              <w:rPr>
                <w:rFonts w:asciiTheme="majorHAnsi" w:hAnsiTheme="majorHAnsi" w:cstheme="majorHAnsi"/>
                <w:i/>
                <w:sz w:val="20"/>
              </w:rPr>
              <w:t>najważniejszych</w:t>
            </w:r>
            <w:proofErr w:type="spellEnd"/>
          </w:p>
        </w:tc>
        <w:tc>
          <w:tcPr>
            <w:tcW w:w="4610" w:type="dxa"/>
          </w:tcPr>
          <w:p w14:paraId="1E811BAB" w14:textId="77777777" w:rsidR="003663F3" w:rsidRPr="00DF0508" w:rsidRDefault="003663F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663F3" w:rsidRPr="00DF0508" w14:paraId="038E95F0" w14:textId="77777777" w:rsidTr="00DF0508">
        <w:tc>
          <w:tcPr>
            <w:tcW w:w="4605" w:type="dxa"/>
          </w:tcPr>
          <w:p w14:paraId="15862D07" w14:textId="031D14A4" w:rsidR="003663F3" w:rsidRPr="00DF0508" w:rsidRDefault="00BC1F2F" w:rsidP="00CD55FD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F0508">
              <w:rPr>
                <w:rFonts w:asciiTheme="majorHAnsi" w:hAnsiTheme="majorHAnsi" w:cstheme="majorHAnsi"/>
                <w:sz w:val="20"/>
              </w:rPr>
              <w:t>Zaplecze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</w:rPr>
              <w:t>aparaturowe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DF0508">
              <w:rPr>
                <w:rFonts w:asciiTheme="majorHAnsi" w:hAnsiTheme="majorHAnsi" w:cstheme="majorHAnsi"/>
                <w:sz w:val="20"/>
              </w:rPr>
              <w:t>niezbędne</w:t>
            </w:r>
            <w:proofErr w:type="spellEnd"/>
            <w:r w:rsidR="00DF0508">
              <w:rPr>
                <w:rFonts w:asciiTheme="majorHAnsi" w:hAnsiTheme="majorHAnsi" w:cstheme="majorHAnsi"/>
                <w:sz w:val="20"/>
              </w:rPr>
              <w:t xml:space="preserve"> do </w:t>
            </w:r>
            <w:proofErr w:type="spellStart"/>
            <w:r w:rsidR="00DF0508">
              <w:rPr>
                <w:rFonts w:asciiTheme="majorHAnsi" w:hAnsiTheme="majorHAnsi" w:cstheme="majorHAnsi"/>
                <w:sz w:val="20"/>
              </w:rPr>
              <w:t>realizacji</w:t>
            </w:r>
            <w:proofErr w:type="spellEnd"/>
            <w:r w:rsidR="00DF0508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</w:rPr>
              <w:t>P</w:t>
            </w:r>
            <w:r w:rsidR="00DF0508">
              <w:rPr>
                <w:rFonts w:asciiTheme="majorHAnsi" w:hAnsiTheme="majorHAnsi" w:cstheme="majorHAnsi"/>
                <w:sz w:val="20"/>
              </w:rPr>
              <w:t>rojektu</w:t>
            </w:r>
            <w:proofErr w:type="spellEnd"/>
          </w:p>
        </w:tc>
        <w:tc>
          <w:tcPr>
            <w:tcW w:w="4610" w:type="dxa"/>
          </w:tcPr>
          <w:p w14:paraId="577A229C" w14:textId="77777777" w:rsidR="003663F3" w:rsidRPr="00DF0508" w:rsidRDefault="003663F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DF0508" w:rsidRPr="00DF0508" w14:paraId="5C6B6082" w14:textId="77777777" w:rsidTr="00DF0508">
        <w:tc>
          <w:tcPr>
            <w:tcW w:w="4605" w:type="dxa"/>
          </w:tcPr>
          <w:p w14:paraId="101AD4CF" w14:textId="533886BA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Planowany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okres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realizacji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rojektu</w:t>
            </w:r>
            <w:proofErr w:type="spellEnd"/>
          </w:p>
          <w:p w14:paraId="7062BAA6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9F6E04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4C3EBB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0F7D5F" w14:textId="146A2DC1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Okres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trwałości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rojektu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proofErr w:type="spellStart"/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jeśli</w:t>
            </w:r>
            <w:proofErr w:type="spellEnd"/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dotyczy</w:t>
            </w:r>
            <w:proofErr w:type="spellEnd"/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  <w:tc>
          <w:tcPr>
            <w:tcW w:w="4610" w:type="dxa"/>
          </w:tcPr>
          <w:p w14:paraId="7A49A603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Od _ _ - _ _ - _ _ _ _ do _ _ - _ _ - _ _ _ _ </w:t>
            </w:r>
          </w:p>
          <w:p w14:paraId="7672AEB5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A54C11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0CA4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( Łączna liczba miesięcy: ____________ )</w:t>
            </w:r>
          </w:p>
          <w:p w14:paraId="6863FAD2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9A318A" w14:textId="25B19C2D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…………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lat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po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rojekcie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901997" w:rsidRPr="00DF0508" w14:paraId="33866BCF" w14:textId="77777777" w:rsidTr="00DF0508">
        <w:tc>
          <w:tcPr>
            <w:tcW w:w="4605" w:type="dxa"/>
          </w:tcPr>
          <w:p w14:paraId="1E625237" w14:textId="3591587A" w:rsidR="00901997" w:rsidRPr="00901997" w:rsidRDefault="00901997" w:rsidP="009019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zgłoszenia</w:t>
            </w:r>
            <w:proofErr w:type="spellEnd"/>
            <w:r w:rsidR="009F44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CF8CC8A" w14:textId="77777777" w:rsidR="00901997" w:rsidRPr="00DF0508" w:rsidRDefault="00901997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10" w:type="dxa"/>
          </w:tcPr>
          <w:p w14:paraId="2FCBABB1" w14:textId="77777777" w:rsidR="00901997" w:rsidRPr="00DF0508" w:rsidRDefault="00901997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1997">
              <w:rPr>
                <w:rFonts w:asciiTheme="majorHAnsi" w:hAnsiTheme="majorHAnsi" w:cstheme="majorHAnsi"/>
                <w:sz w:val="20"/>
                <w:szCs w:val="20"/>
              </w:rPr>
              <w:t>___ / ___ / 2025</w:t>
            </w:r>
          </w:p>
        </w:tc>
      </w:tr>
    </w:tbl>
    <w:p w14:paraId="46E2BB1E" w14:textId="77777777" w:rsidR="003663F3" w:rsidRDefault="003663F3" w:rsidP="00E038D4">
      <w:pPr>
        <w:spacing w:after="120"/>
      </w:pPr>
    </w:p>
    <w:p w14:paraId="03313C5A" w14:textId="77777777" w:rsidR="003663F3" w:rsidRDefault="00BC1F2F" w:rsidP="00E038D4">
      <w:pPr>
        <w:pStyle w:val="Nagwek1"/>
        <w:spacing w:before="0"/>
      </w:pPr>
      <w:r>
        <w:t>IV. FINANSOWANIE</w:t>
      </w:r>
    </w:p>
    <w:tbl>
      <w:tblPr>
        <w:tblStyle w:val="Tabela-Siatka"/>
        <w:tblW w:w="9215" w:type="dxa"/>
        <w:tblInd w:w="-289" w:type="dxa"/>
        <w:tblLook w:val="04A0" w:firstRow="1" w:lastRow="0" w:firstColumn="1" w:lastColumn="0" w:noHBand="0" w:noVBand="1"/>
      </w:tblPr>
      <w:tblGrid>
        <w:gridCol w:w="4604"/>
        <w:gridCol w:w="4611"/>
      </w:tblGrid>
      <w:tr w:rsidR="00DF0508" w:rsidRPr="00DF0508" w14:paraId="03DC4D95" w14:textId="77777777" w:rsidTr="004B4829">
        <w:tc>
          <w:tcPr>
            <w:tcW w:w="4604" w:type="dxa"/>
          </w:tcPr>
          <w:p w14:paraId="12E502FE" w14:textId="2D2B3956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Planowany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całkowity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budżet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rojektu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w </w:t>
            </w:r>
            <w:proofErr w:type="spellStart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>przypadku</w:t>
            </w:r>
            <w:proofErr w:type="spellEnd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proofErr w:type="spellStart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>Projektu</w:t>
            </w:r>
            <w:proofErr w:type="spellEnd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proofErr w:type="spellStart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>składanego</w:t>
            </w:r>
            <w:proofErr w:type="spellEnd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proofErr w:type="spellStart"/>
            <w:r w:rsidR="009E2179" w:rsidRPr="00D13624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indywidualnie</w:t>
            </w:r>
            <w:proofErr w:type="spellEnd"/>
            <w:r w:rsidR="009E2179" w:rsidRPr="009E217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7B50F0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  <w:szCs w:val="20"/>
              </w:rPr>
              <w:t>kwota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B50F0">
              <w:rPr>
                <w:rFonts w:asciiTheme="majorHAnsi" w:hAnsiTheme="majorHAnsi" w:cstheme="majorHAnsi"/>
                <w:i/>
                <w:sz w:val="20"/>
                <w:szCs w:val="20"/>
              </w:rPr>
              <w:t>całkowita</w:t>
            </w:r>
            <w:proofErr w:type="spellEnd"/>
            <w:r w:rsidRPr="007B50F0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  <w:r w:rsidR="009E217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11" w:type="dxa"/>
          </w:tcPr>
          <w:p w14:paraId="76B089E3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Koszty bezpośrednie …………… zł / EURO*</w:t>
            </w:r>
          </w:p>
          <w:p w14:paraId="6DA6C279" w14:textId="7032F051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procentowy udział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kosztów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pośrednich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:……</w:t>
            </w:r>
            <w:r w:rsidR="009F44C6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="009F44C6" w:rsidRPr="009F44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jeżeli</w:t>
            </w:r>
            <w:proofErr w:type="spellEnd"/>
            <w:r w:rsidR="009F44C6" w:rsidRPr="009F44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dotyczy</w:t>
            </w:r>
            <w:proofErr w:type="spellEnd"/>
            <w:r w:rsidR="009F44C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317F8349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*właściwe zaznaczyć</w:t>
            </w:r>
          </w:p>
        </w:tc>
      </w:tr>
      <w:tr w:rsidR="00DF0508" w:rsidRPr="00DF0508" w14:paraId="26F4A7E1" w14:textId="77777777" w:rsidTr="004B4829">
        <w:tc>
          <w:tcPr>
            <w:tcW w:w="4604" w:type="dxa"/>
          </w:tcPr>
          <w:p w14:paraId="3598FA3D" w14:textId="28321B8E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Planowany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budżet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rojektu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części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UMK</w:t>
            </w:r>
            <w:r w:rsidR="009E2179" w:rsidRPr="009E217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9E2179">
              <w:rPr>
                <w:rFonts w:asciiTheme="majorHAnsi" w:hAnsiTheme="majorHAnsi" w:cstheme="majorHAnsi"/>
                <w:i/>
                <w:sz w:val="20"/>
                <w:szCs w:val="20"/>
              </w:rPr>
              <w:br/>
            </w:r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w </w:t>
            </w:r>
            <w:proofErr w:type="spellStart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>przypadku</w:t>
            </w:r>
            <w:proofErr w:type="spellEnd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proofErr w:type="spellStart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>Projektu</w:t>
            </w:r>
            <w:proofErr w:type="spellEnd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proofErr w:type="spellStart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>składanego</w:t>
            </w:r>
            <w:proofErr w:type="spellEnd"/>
            <w:r w:rsidR="009E2179" w:rsidRPr="009E217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9E2179" w:rsidRPr="00D13624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 xml:space="preserve">w </w:t>
            </w:r>
            <w:proofErr w:type="spellStart"/>
            <w:r w:rsidR="009E2179" w:rsidRPr="00D13624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ramach</w:t>
            </w:r>
            <w:proofErr w:type="spellEnd"/>
            <w:r w:rsidR="009E2179" w:rsidRPr="00D13624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E2179" w:rsidRPr="00D13624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konsorcjum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kwota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całkowita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proofErr w:type="spellStart"/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jeżeli</w:t>
            </w:r>
            <w:proofErr w:type="spellEnd"/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dotyczy)</w:t>
            </w:r>
          </w:p>
        </w:tc>
        <w:tc>
          <w:tcPr>
            <w:tcW w:w="4611" w:type="dxa"/>
          </w:tcPr>
          <w:p w14:paraId="48C4B6F9" w14:textId="36BE392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Koszty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bezpośrednie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……………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E2179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EURO*</w:t>
            </w:r>
          </w:p>
          <w:p w14:paraId="3DAC4CDE" w14:textId="47823651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procentowy udział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kosztów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pośrednich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:……</w:t>
            </w:r>
            <w:r w:rsidR="009F44C6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="009F44C6" w:rsidRPr="009F44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jeżeli</w:t>
            </w:r>
            <w:proofErr w:type="spellEnd"/>
            <w:r w:rsidR="009F44C6" w:rsidRPr="009F44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F44C6" w:rsidRPr="009F44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dotyczy</w:t>
            </w:r>
            <w:proofErr w:type="spellEnd"/>
            <w:r w:rsidR="009F44C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160DB565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*właściwe zaznaczyć</w:t>
            </w:r>
          </w:p>
        </w:tc>
      </w:tr>
      <w:tr w:rsidR="00DF0508" w:rsidRPr="00DF0508" w14:paraId="1BDDCAB1" w14:textId="77777777" w:rsidTr="004B4829">
        <w:trPr>
          <w:trHeight w:val="345"/>
        </w:trPr>
        <w:tc>
          <w:tcPr>
            <w:tcW w:w="4604" w:type="dxa"/>
          </w:tcPr>
          <w:p w14:paraId="12D92175" w14:textId="2A4F89B3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Czy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zgodnie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wytycznymi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rojektu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podatek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VAT,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który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nie może być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odliczony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może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być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kosztem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kwalifikowanym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rojekcie</w:t>
            </w:r>
            <w:proofErr w:type="spellEnd"/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? </w:t>
            </w:r>
          </w:p>
        </w:tc>
        <w:tc>
          <w:tcPr>
            <w:tcW w:w="4611" w:type="dxa"/>
          </w:tcPr>
          <w:p w14:paraId="2EE53A41" w14:textId="77777777" w:rsidR="00DF0508" w:rsidRPr="00DF0508" w:rsidRDefault="00DF0508" w:rsidP="0022518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050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TAK                    </w:t>
            </w:r>
            <w:r w:rsidRPr="00DF050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NIE*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*właściwe zaznaczyć</w:t>
            </w:r>
          </w:p>
          <w:p w14:paraId="2AF8A4A9" w14:textId="77777777" w:rsidR="00DF0508" w:rsidRPr="00DF0508" w:rsidRDefault="00DF0508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Jeśli zaznaczono odpowiedź „NIE”, to należy wskazać źródło finansowania kosztów podatku VAT: ………………………………….</w:t>
            </w:r>
          </w:p>
          <w:p w14:paraId="1FD1A117" w14:textId="77777777" w:rsidR="00DF0508" w:rsidRDefault="00DF0508" w:rsidP="0022518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Akceptacja dysponenta środków:</w:t>
            </w:r>
          </w:p>
          <w:p w14:paraId="481DC3F3" w14:textId="77777777" w:rsidR="00182B37" w:rsidRPr="00DF0508" w:rsidRDefault="00182B37" w:rsidP="0022518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38F31DE4" w14:textId="77777777" w:rsidR="00DF0508" w:rsidRPr="00DF0508" w:rsidRDefault="00DF0508" w:rsidP="0022518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61CE7AC9" w14:textId="77777777" w:rsidR="00DF0508" w:rsidRPr="00DF0508" w:rsidRDefault="00DF0508" w:rsidP="0022518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…………………………</w:t>
            </w:r>
          </w:p>
          <w:p w14:paraId="49494B62" w14:textId="77777777" w:rsidR="00DF0508" w:rsidRPr="00DF0508" w:rsidRDefault="00DF0508" w:rsidP="002251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(data, pieczątka i podpis)</w:t>
            </w:r>
          </w:p>
        </w:tc>
      </w:tr>
      <w:tr w:rsidR="00DF0508" w:rsidRPr="00DF0508" w14:paraId="72AB58CF" w14:textId="77777777" w:rsidTr="004B4829">
        <w:trPr>
          <w:trHeight w:val="360"/>
        </w:trPr>
        <w:tc>
          <w:tcPr>
            <w:tcW w:w="4604" w:type="dxa"/>
          </w:tcPr>
          <w:p w14:paraId="26B5A4D8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Wkład własny w PLN </w:t>
            </w: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(jeżeli dotyczy)</w:t>
            </w:r>
          </w:p>
          <w:p w14:paraId="2181C352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11" w:type="dxa"/>
          </w:tcPr>
          <w:p w14:paraId="0A2ED3E5" w14:textId="77777777" w:rsidR="00DF0508" w:rsidRPr="00DF0508" w:rsidRDefault="00DF0508" w:rsidP="0022518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050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TAK*                    </w:t>
            </w:r>
            <w:r w:rsidRPr="00DF050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  <w:r w:rsidRPr="00DF050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F0508">
              <w:rPr>
                <w:rFonts w:asciiTheme="majorHAnsi" w:hAnsiTheme="majorHAnsi" w:cstheme="majorHAnsi"/>
                <w:i/>
                <w:sz w:val="20"/>
                <w:szCs w:val="20"/>
              </w:rPr>
              <w:t>*właściwe zaznaczyć</w:t>
            </w:r>
          </w:p>
          <w:p w14:paraId="4183A706" w14:textId="77777777" w:rsidR="00DF0508" w:rsidRPr="00DF0508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508">
              <w:rPr>
                <w:rFonts w:asciiTheme="majorHAnsi" w:hAnsiTheme="majorHAnsi" w:cstheme="majorHAnsi"/>
                <w:sz w:val="20"/>
                <w:szCs w:val="20"/>
              </w:rPr>
              <w:t>Jeśli zaznaczono TAK należy podać wartość wkładu własnego ………………………..zł</w:t>
            </w:r>
          </w:p>
        </w:tc>
      </w:tr>
    </w:tbl>
    <w:p w14:paraId="622A5867" w14:textId="77777777" w:rsidR="00DF0508" w:rsidRDefault="004B4829" w:rsidP="004B4829">
      <w:pPr>
        <w:pStyle w:val="Nagwek1"/>
      </w:pPr>
      <w:r>
        <w:t>V. OŚWIADCZENIA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DF0508" w:rsidRPr="004B4829" w14:paraId="0D056F18" w14:textId="77777777" w:rsidTr="004B4829">
        <w:tc>
          <w:tcPr>
            <w:tcW w:w="9215" w:type="dxa"/>
          </w:tcPr>
          <w:p w14:paraId="0D8E46BB" w14:textId="77777777" w:rsidR="00DF0508" w:rsidRPr="004B4829" w:rsidRDefault="00DF0508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Oświadczam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że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63C2936" w14:textId="77777777" w:rsidR="00DF0508" w:rsidRPr="004B4829" w:rsidRDefault="00DF0508" w:rsidP="00DF050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Zapoznałem się z warunkami programu, w którym mam zamiar wziąć udział oraz zobowiązuję się do ich przestrzegania.</w:t>
            </w:r>
          </w:p>
          <w:p w14:paraId="6D05B5B6" w14:textId="7A13EDB1" w:rsidR="00DF0508" w:rsidRPr="004B4829" w:rsidRDefault="00DF0508" w:rsidP="00DF050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Miejscem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realizowania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jest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jednostka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, w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której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jestem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zatrudniony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/a, (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zwana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dalej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„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Jednostką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”), a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infrastruktura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badawcza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wykorzystywana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do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realizacji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będzie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zgodna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038D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z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zapisami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Wniosku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Dofinansowanie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Projektu. </w:t>
            </w:r>
          </w:p>
          <w:p w14:paraId="0F18F0B2" w14:textId="69929529" w:rsidR="00DF0508" w:rsidRPr="004B4829" w:rsidRDefault="00DF0508" w:rsidP="00DF050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Posiadana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przez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Jednostkę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infrastruktura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badawcza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oraz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aparatura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zawnioskowana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do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zakupu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038D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w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Projekcie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jest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wystarczająca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do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realizacji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4AD68D98" w14:textId="77777777" w:rsidR="00DF0508" w:rsidRPr="004B4829" w:rsidRDefault="00DF0508" w:rsidP="00DF050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Zakupiona w Projekcie aparatura zostanie wstawiona do Jednostki, a jej instalacja nie wygeneruje kosztów związanych z przystosowaniem pomieszczeń do realizacji Projektu (</w:t>
            </w:r>
            <w:r w:rsidRPr="004B482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jeżeli dotyczy</w:t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2402CB26" w14:textId="77777777" w:rsidR="00DF0508" w:rsidRPr="004B4829" w:rsidRDefault="00DF0508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383CDC" w14:textId="77777777" w:rsidR="00DF0508" w:rsidRPr="004B4829" w:rsidRDefault="00DF0508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Proszę o zgodę na podjęcie dalszych działań związanych ze złożeniem wniosku aplikacyjnego. </w:t>
            </w:r>
          </w:p>
          <w:p w14:paraId="7A838568" w14:textId="77777777" w:rsidR="00DF0508" w:rsidRPr="004B4829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A1DD8B" w14:textId="77777777" w:rsidR="00182B37" w:rsidRDefault="00DF0508" w:rsidP="00CB54C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……………………………</w:t>
            </w:r>
          </w:p>
          <w:p w14:paraId="36BCF397" w14:textId="7F30B76F" w:rsidR="00DF0508" w:rsidRPr="004B4829" w:rsidRDefault="00DF0508" w:rsidP="00CB54C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zgłaszająca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planowa</w:t>
            </w:r>
            <w:r w:rsidR="0087624C">
              <w:rPr>
                <w:rFonts w:asciiTheme="majorHAnsi" w:hAnsiTheme="majorHAnsi" w:cstheme="majorHAnsi"/>
                <w:sz w:val="20"/>
                <w:szCs w:val="20"/>
              </w:rPr>
              <w:t>ny</w:t>
            </w:r>
            <w:proofErr w:type="spellEnd"/>
            <w:r w:rsidR="0087624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87624C">
              <w:rPr>
                <w:rFonts w:asciiTheme="majorHAnsi" w:hAnsiTheme="majorHAnsi" w:cstheme="majorHAnsi"/>
                <w:sz w:val="20"/>
                <w:szCs w:val="20"/>
              </w:rPr>
              <w:t>udział</w:t>
            </w:r>
            <w:proofErr w:type="spellEnd"/>
            <w:r w:rsidR="0087624C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87624C">
              <w:rPr>
                <w:rFonts w:asciiTheme="majorHAnsi" w:hAnsiTheme="majorHAnsi" w:cstheme="majorHAnsi"/>
                <w:sz w:val="20"/>
                <w:szCs w:val="20"/>
              </w:rPr>
              <w:t>rojekcie</w:t>
            </w:r>
            <w:proofErr w:type="spellEnd"/>
            <w:r w:rsidR="0087624C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Kierownik</w:t>
            </w:r>
            <w:proofErr w:type="spellEnd"/>
            <w:r w:rsidR="00E038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Projekty</w:t>
            </w:r>
            <w:proofErr w:type="spellEnd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="0087624C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533538">
              <w:rPr>
                <w:rFonts w:asciiTheme="majorHAnsi" w:hAnsiTheme="majorHAnsi" w:cstheme="majorHAnsi"/>
                <w:sz w:val="20"/>
                <w:szCs w:val="20"/>
              </w:rPr>
              <w:t>łówny</w:t>
            </w:r>
            <w:proofErr w:type="spellEnd"/>
            <w:r w:rsidR="005335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533538">
              <w:rPr>
                <w:rFonts w:asciiTheme="majorHAnsi" w:hAnsiTheme="majorHAnsi" w:cstheme="majorHAnsi"/>
                <w:sz w:val="20"/>
                <w:szCs w:val="20"/>
              </w:rPr>
              <w:t>Badacz</w:t>
            </w:r>
            <w:proofErr w:type="spellEnd"/>
            <w:r w:rsidR="00533538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="00533538">
              <w:rPr>
                <w:rFonts w:asciiTheme="majorHAnsi" w:hAnsiTheme="majorHAnsi" w:cstheme="majorHAnsi"/>
                <w:sz w:val="20"/>
                <w:szCs w:val="20"/>
              </w:rPr>
              <w:t>Kierownik</w:t>
            </w:r>
            <w:proofErr w:type="spellEnd"/>
            <w:r w:rsidR="005335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53353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ksperymentu</w:t>
            </w:r>
            <w:proofErr w:type="spellEnd"/>
          </w:p>
          <w:p w14:paraId="09D9B662" w14:textId="77777777" w:rsidR="00DF0508" w:rsidRPr="00182B37" w:rsidRDefault="00DF0508" w:rsidP="00CB54C8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82B37">
              <w:rPr>
                <w:rFonts w:asciiTheme="majorHAnsi" w:hAnsiTheme="majorHAnsi" w:cstheme="majorHAnsi"/>
                <w:i/>
                <w:sz w:val="20"/>
                <w:szCs w:val="20"/>
              </w:rPr>
              <w:t>(data, pieczątka i podpis)</w:t>
            </w:r>
          </w:p>
          <w:p w14:paraId="00368EDE" w14:textId="77777777" w:rsidR="00DF0508" w:rsidRPr="004B4829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139624" w14:textId="77777777" w:rsidR="00182B37" w:rsidRDefault="00DF0508" w:rsidP="00CB54C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  <w:r w:rsidR="00720C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……………</w:t>
            </w:r>
            <w:r w:rsidR="00182B3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……</w:t>
            </w:r>
          </w:p>
          <w:p w14:paraId="3273C576" w14:textId="39E6A35F" w:rsidR="00DF0508" w:rsidRPr="004B4829" w:rsidRDefault="00DF0508" w:rsidP="00CB54C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Bezpośredni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przełożony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Osoby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zgłaszającej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planowany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udział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rojekcie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jeżeli</w:t>
            </w:r>
            <w:proofErr w:type="spellEnd"/>
            <w:r w:rsidR="00182B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2B37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>soba</w:t>
            </w:r>
            <w:proofErr w:type="spellEnd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>zgłaszająca</w:t>
            </w:r>
            <w:proofErr w:type="spellEnd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>planowany</w:t>
            </w:r>
            <w:proofErr w:type="spellEnd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>udział</w:t>
            </w:r>
            <w:proofErr w:type="spellEnd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>rojekcie</w:t>
            </w:r>
            <w:proofErr w:type="spellEnd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  <w:proofErr w:type="spellEnd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 xml:space="preserve"> jest </w:t>
            </w:r>
            <w:proofErr w:type="spellStart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>Kierownikiem</w:t>
            </w:r>
            <w:proofErr w:type="spellEnd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>jednostki</w:t>
            </w:r>
            <w:proofErr w:type="spellEnd"/>
            <w:r w:rsidR="00182B37" w:rsidRPr="00182B3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1E6B14B0" w14:textId="77777777" w:rsidR="00DF0508" w:rsidRPr="00182B37" w:rsidRDefault="00182B37" w:rsidP="00CB54C8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82B37">
              <w:rPr>
                <w:rFonts w:asciiTheme="majorHAnsi" w:hAnsiTheme="majorHAnsi" w:cstheme="majorHAnsi"/>
                <w:i/>
                <w:sz w:val="20"/>
                <w:szCs w:val="20"/>
              </w:rPr>
              <w:t>(data, pieczątka i podpis)</w:t>
            </w:r>
          </w:p>
        </w:tc>
      </w:tr>
      <w:tr w:rsidR="00DF0508" w:rsidRPr="004B4829" w14:paraId="561FA167" w14:textId="77777777" w:rsidTr="004B4829">
        <w:tc>
          <w:tcPr>
            <w:tcW w:w="9215" w:type="dxa"/>
          </w:tcPr>
          <w:p w14:paraId="2483A651" w14:textId="4130B999" w:rsidR="00DF0508" w:rsidRPr="004B4829" w:rsidRDefault="00DF0508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Oświadczam, że </w:t>
            </w:r>
            <w:r w:rsidR="00901997" w:rsidRPr="0090199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9019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zapoznałem się / </w:t>
            </w:r>
            <w:r w:rsidR="00131F26" w:rsidRPr="00131F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131F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nie zapoznałem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się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* z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warun</w:t>
            </w:r>
            <w:r w:rsidR="00E81A30">
              <w:rPr>
                <w:rFonts w:asciiTheme="majorHAnsi" w:hAnsiTheme="majorHAnsi" w:cstheme="majorHAnsi"/>
                <w:sz w:val="20"/>
                <w:szCs w:val="20"/>
              </w:rPr>
              <w:t>kami</w:t>
            </w:r>
            <w:proofErr w:type="spellEnd"/>
            <w:r w:rsidR="00E81A3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81A30">
              <w:rPr>
                <w:rFonts w:asciiTheme="majorHAnsi" w:hAnsiTheme="majorHAnsi" w:cstheme="majorHAnsi"/>
                <w:sz w:val="20"/>
                <w:szCs w:val="20"/>
              </w:rPr>
              <w:t>programu</w:t>
            </w:r>
            <w:proofErr w:type="spellEnd"/>
            <w:r w:rsidR="00E81A30">
              <w:rPr>
                <w:rFonts w:asciiTheme="majorHAnsi" w:hAnsiTheme="majorHAnsi" w:cstheme="majorHAnsi"/>
                <w:sz w:val="20"/>
                <w:szCs w:val="20"/>
              </w:rPr>
              <w:t xml:space="preserve">, w </w:t>
            </w:r>
            <w:proofErr w:type="spellStart"/>
            <w:r w:rsidR="00E81A30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="00E81A3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Kierownik</w:t>
            </w:r>
            <w:proofErr w:type="spellEnd"/>
            <w:r w:rsidR="00E038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E81A30">
              <w:rPr>
                <w:rFonts w:asciiTheme="majorHAnsi" w:hAnsiTheme="majorHAnsi" w:cstheme="majorHAnsi"/>
                <w:sz w:val="20"/>
                <w:szCs w:val="20"/>
              </w:rPr>
              <w:t>łówny</w:t>
            </w:r>
            <w:proofErr w:type="spellEnd"/>
            <w:r w:rsidR="00E81A3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E81A30">
              <w:rPr>
                <w:rFonts w:asciiTheme="majorHAnsi" w:hAnsiTheme="majorHAnsi" w:cstheme="majorHAnsi"/>
                <w:sz w:val="20"/>
                <w:szCs w:val="20"/>
              </w:rPr>
              <w:t>adacz</w:t>
            </w:r>
            <w:proofErr w:type="spellEnd"/>
            <w:r w:rsidR="00E81A3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="0087624C">
              <w:rPr>
                <w:rFonts w:asciiTheme="majorHAnsi" w:hAnsiTheme="majorHAnsi" w:cstheme="majorHAnsi"/>
                <w:sz w:val="20"/>
                <w:szCs w:val="20"/>
              </w:rPr>
              <w:t>ierownik</w:t>
            </w:r>
            <w:proofErr w:type="spellEnd"/>
            <w:r w:rsidR="0087624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ksperymentu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ma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zamiar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wziąć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udział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990268C" w14:textId="77777777" w:rsidR="00DF0508" w:rsidRPr="004B4829" w:rsidRDefault="00DF0508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A23C0BE" w14:textId="0BBB7D59" w:rsidR="00DF0508" w:rsidRPr="004B4829" w:rsidRDefault="00131F26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1F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Wyrażam zgodę na złożenie wniosku o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dofinansowanie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="00DF0508"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>proszę</w:t>
            </w:r>
            <w:proofErr w:type="spellEnd"/>
            <w:r w:rsidR="00DF0508"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>wpisać</w:t>
            </w:r>
            <w:proofErr w:type="spellEnd"/>
            <w:r w:rsidR="00DF0508"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>tytuł</w:t>
            </w:r>
            <w:proofErr w:type="spellEnd"/>
            <w:r w:rsidR="00DF0508"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i/>
                <w:sz w:val="20"/>
                <w:szCs w:val="20"/>
              </w:rPr>
              <w:t>P</w:t>
            </w:r>
            <w:r w:rsidR="00DF0508"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>rojektu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) „……….……………………………………………………………………………………………………………………………………………………………………………………………………………………………” 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i jednocześnie oświadczam, że jednostka posiada zabezpieczone odpowiednie środki finansowe, bazę lokalową, zaplecze techniczne oraz zasoby ludzkie by zrealizować prace, do wykonania których będzie zobowiązana w ww.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rojekcie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, a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wstawienie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do Jednostki oraz instalacja zakupionej w Projekcie aparatury nie wygeneruje kosztów związanych z przystosowaniem pomieszczeń do realizacji Projektu* (jeśli jednak wystąpią, zostaną sfinansowane ze środków Jednostki).</w:t>
            </w:r>
          </w:p>
          <w:p w14:paraId="28A62AD7" w14:textId="77777777" w:rsidR="00DF0508" w:rsidRPr="004B4829" w:rsidRDefault="00DF0508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C65094" w14:textId="2980DF20" w:rsidR="00DF0508" w:rsidRPr="004B4829" w:rsidRDefault="00131F26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1F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Nie wyrażam zgody </w:t>
            </w:r>
            <w:r w:rsidR="00182B37">
              <w:rPr>
                <w:rFonts w:asciiTheme="majorHAnsi" w:hAnsiTheme="majorHAnsi" w:cstheme="majorHAnsi"/>
                <w:sz w:val="20"/>
                <w:szCs w:val="20"/>
              </w:rPr>
              <w:t xml:space="preserve">na 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złożenie wniosku o dofinansowanie oraz nie potwierdzam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informacji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przekazanych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przez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Kierownika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Głównego</w:t>
            </w:r>
            <w:proofErr w:type="spellEnd"/>
            <w:r w:rsidR="00E038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Badacza</w:t>
            </w:r>
            <w:proofErr w:type="spellEnd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Kierownika</w:t>
            </w:r>
            <w:proofErr w:type="spellEnd"/>
            <w:r w:rsidR="00E038D4">
              <w:rPr>
                <w:rFonts w:asciiTheme="majorHAnsi" w:hAnsiTheme="majorHAnsi" w:cstheme="majorHAnsi"/>
                <w:sz w:val="20"/>
                <w:szCs w:val="20"/>
              </w:rPr>
              <w:t xml:space="preserve"> Eksperymentu</w:t>
            </w:r>
            <w:r w:rsidR="00CB54C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180DE269" w14:textId="77777777" w:rsidR="00DF0508" w:rsidRPr="004B4829" w:rsidRDefault="00DF0508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>*właściwe zaznaczyć</w:t>
            </w:r>
          </w:p>
          <w:p w14:paraId="67B382CD" w14:textId="77777777" w:rsidR="00182B37" w:rsidRDefault="00182B37" w:rsidP="00182B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………………………………….</w:t>
            </w:r>
          </w:p>
          <w:p w14:paraId="6CADD633" w14:textId="77777777" w:rsidR="00DF0508" w:rsidRPr="004B4829" w:rsidRDefault="00DF0508" w:rsidP="00182B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Dziekan/ Kierownik jednostki ogólnouczelnianej</w:t>
            </w:r>
          </w:p>
          <w:p w14:paraId="63FF59A9" w14:textId="77777777" w:rsidR="00DF0508" w:rsidRPr="00182B37" w:rsidRDefault="00DF0508" w:rsidP="00182B3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82B37">
              <w:rPr>
                <w:rFonts w:asciiTheme="majorHAnsi" w:hAnsiTheme="majorHAnsi" w:cstheme="majorHAnsi"/>
                <w:i/>
                <w:sz w:val="20"/>
                <w:szCs w:val="20"/>
              </w:rPr>
              <w:t>(data, pieczątka i podpis)</w:t>
            </w:r>
          </w:p>
        </w:tc>
      </w:tr>
      <w:tr w:rsidR="00DF0508" w:rsidRPr="004B4829" w14:paraId="025A9C1A" w14:textId="77777777" w:rsidTr="004B4829">
        <w:tc>
          <w:tcPr>
            <w:tcW w:w="9215" w:type="dxa"/>
          </w:tcPr>
          <w:p w14:paraId="3AFEC846" w14:textId="51AE8C23" w:rsidR="009E2179" w:rsidRPr="009E2179" w:rsidRDefault="009E2179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1F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9E2179">
              <w:rPr>
                <w:rFonts w:asciiTheme="majorHAnsi" w:hAnsiTheme="majorHAnsi" w:cstheme="majorHAnsi"/>
                <w:sz w:val="20"/>
                <w:szCs w:val="20"/>
              </w:rPr>
              <w:t xml:space="preserve">Data </w:t>
            </w:r>
            <w:proofErr w:type="spellStart"/>
            <w:r w:rsidRPr="009E2179">
              <w:rPr>
                <w:rFonts w:asciiTheme="majorHAnsi" w:hAnsiTheme="majorHAnsi" w:cstheme="majorHAnsi"/>
                <w:sz w:val="20"/>
                <w:szCs w:val="20"/>
              </w:rPr>
              <w:t>złożenia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Formularza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E2179">
              <w:rPr>
                <w:rFonts w:asciiTheme="majorHAnsi" w:hAnsiTheme="majorHAnsi" w:cstheme="majorHAnsi"/>
                <w:sz w:val="20"/>
                <w:szCs w:val="20"/>
              </w:rPr>
              <w:t>do CWBK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9E2179">
              <w:rPr>
                <w:rFonts w:asciiTheme="majorHAnsi" w:hAnsiTheme="majorHAnsi" w:cstheme="majorHAnsi"/>
                <w:sz w:val="20"/>
                <w:szCs w:val="20"/>
              </w:rPr>
              <w:t>___ / ___ / 2025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w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przypadku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przesłania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skanu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podpisanego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dokumentu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liczy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się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data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wpływu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na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adres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e-mail </w:t>
            </w:r>
            <w:hyperlink r:id="rId8" w:history="1">
              <w:r w:rsidRPr="009E2179">
                <w:rPr>
                  <w:rStyle w:val="Hipercze"/>
                  <w:rFonts w:asciiTheme="majorHAnsi" w:hAnsiTheme="majorHAnsi" w:cstheme="majorHAnsi"/>
                  <w:i/>
                  <w:iCs/>
                  <w:sz w:val="20"/>
                  <w:szCs w:val="20"/>
                </w:rPr>
                <w:t>cwbk@cm.umk.pl</w:t>
              </w:r>
            </w:hyperlink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jednocześnie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nie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zwalnia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to z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konieczności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dostarczenia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do CWBK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oryginału</w:t>
            </w:r>
            <w:proofErr w:type="spellEnd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1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Formularza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40E82C80" w14:textId="767C162E" w:rsidR="00DF0508" w:rsidRPr="004B4829" w:rsidRDefault="00131F26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1F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Potwierdzam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dokonanie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weryfikacji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kompletności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Zgłoszenia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planowanego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udziału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rojekcie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oraz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jej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D136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zgodność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z wymogami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konkursu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25FFFB20" w14:textId="4B95ECAE" w:rsidR="00DF0508" w:rsidRPr="004B4829" w:rsidRDefault="00131F26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1F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Potwierdzam dokonanie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weryfikacji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kompletności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Zgłoszenia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planowanego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udziału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proofErr w:type="spellStart"/>
            <w:r w:rsidR="00E038D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rojekcie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oraz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F0508" w:rsidRPr="00D136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brak</w:t>
            </w:r>
            <w:proofErr w:type="spellEnd"/>
            <w:r w:rsidR="00DF0508" w:rsidRPr="00D136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F0508" w:rsidRPr="00D136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zgodności</w:t>
            </w:r>
            <w:proofErr w:type="spellEnd"/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z wymogami konkursu *</w:t>
            </w:r>
          </w:p>
          <w:p w14:paraId="6851BF2F" w14:textId="0B3A4EEF" w:rsidR="00DF0508" w:rsidRPr="004B4829" w:rsidRDefault="00D13624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przypadku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braku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zgodności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>zasadni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ć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………………………….………………………….………………………….………………………….………………………….………………………….………………………….…………….…………….……………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99BC05C" w14:textId="177A8EA9" w:rsidR="00DF0508" w:rsidRPr="00E038D4" w:rsidRDefault="00DF0508" w:rsidP="0022518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>*</w:t>
            </w:r>
            <w:proofErr w:type="spellStart"/>
            <w:r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>właściwe</w:t>
            </w:r>
            <w:proofErr w:type="spellEnd"/>
            <w:r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>zaznaczyć</w:t>
            </w:r>
            <w:proofErr w:type="spellEnd"/>
          </w:p>
          <w:p w14:paraId="572F6056" w14:textId="77777777" w:rsidR="00182B37" w:rsidRPr="004B4829" w:rsidRDefault="00182B37" w:rsidP="00182B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</w:t>
            </w:r>
            <w:r w:rsidR="001A49A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</w:p>
          <w:p w14:paraId="4F8FB80E" w14:textId="77777777" w:rsidR="00182B37" w:rsidRPr="004B4829" w:rsidRDefault="00DF0508" w:rsidP="00D13624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Pracownik Uniwersyteckiego Centrum Wsparcia Badań Klinicznych</w:t>
            </w:r>
          </w:p>
          <w:p w14:paraId="033F4C01" w14:textId="53BFAF74" w:rsidR="00DF0508" w:rsidRPr="00E038D4" w:rsidRDefault="00DF0508" w:rsidP="00D13624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A49AD">
              <w:rPr>
                <w:rFonts w:asciiTheme="majorHAnsi" w:hAnsiTheme="majorHAnsi" w:cstheme="majorHAnsi"/>
                <w:i/>
                <w:sz w:val="20"/>
                <w:szCs w:val="20"/>
              </w:rPr>
              <w:t>(data, pieczątka i podpis)</w:t>
            </w:r>
          </w:p>
          <w:p w14:paraId="2E537E02" w14:textId="016AEC88" w:rsidR="001A49AD" w:rsidRDefault="001A49AD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00D73F" w14:textId="77777777" w:rsidR="00D13624" w:rsidRPr="004B4829" w:rsidRDefault="00D13624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15DCAF" w14:textId="77777777" w:rsidR="00DF0508" w:rsidRPr="004B4829" w:rsidRDefault="00720CA4" w:rsidP="001A49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</w:t>
            </w:r>
            <w:r w:rsidR="001A49AD">
              <w:rPr>
                <w:rFonts w:asciiTheme="majorHAnsi" w:hAnsiTheme="majorHAnsi" w:cstheme="majorHAnsi"/>
                <w:sz w:val="20"/>
                <w:szCs w:val="20"/>
              </w:rPr>
              <w:t>……</w:t>
            </w:r>
          </w:p>
          <w:p w14:paraId="65BFFAC4" w14:textId="77777777" w:rsidR="001A49AD" w:rsidRPr="004B4829" w:rsidRDefault="00DF0508" w:rsidP="00D13624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Dyrektor/Z-ca Dyrektora Uniwersyteckiego Centrum Wsparcia Badań Klinicznych</w:t>
            </w:r>
          </w:p>
          <w:p w14:paraId="662DB3E1" w14:textId="014E94C9" w:rsidR="001A49AD" w:rsidRPr="00D13624" w:rsidRDefault="00DF0508" w:rsidP="00D13624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A49AD">
              <w:rPr>
                <w:rFonts w:asciiTheme="majorHAnsi" w:hAnsiTheme="majorHAnsi" w:cstheme="majorHAnsi"/>
                <w:i/>
                <w:sz w:val="20"/>
                <w:szCs w:val="20"/>
              </w:rPr>
              <w:t>(data, pieczątka i podpis)</w:t>
            </w:r>
          </w:p>
        </w:tc>
      </w:tr>
      <w:tr w:rsidR="00DF0508" w:rsidRPr="004B4829" w14:paraId="0DE16B29" w14:textId="77777777" w:rsidTr="004B4829">
        <w:tc>
          <w:tcPr>
            <w:tcW w:w="9215" w:type="dxa"/>
          </w:tcPr>
          <w:p w14:paraId="6923515B" w14:textId="77777777" w:rsidR="00DF0508" w:rsidRPr="004B4829" w:rsidRDefault="00131F26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1F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Wyrażam zgodę na podjęcie dalszych działań związanych z Projektem oraz złożenie Wniosku 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br/>
              <w:t>o dofinansowanie.*</w:t>
            </w:r>
          </w:p>
          <w:p w14:paraId="1E944DED" w14:textId="53BD6F75" w:rsidR="00D13624" w:rsidRPr="00D13624" w:rsidRDefault="00D13624" w:rsidP="00D1362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1F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>Źródło</w:t>
            </w:r>
            <w:proofErr w:type="spellEnd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>finansowania</w:t>
            </w:r>
            <w:proofErr w:type="spellEnd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>wkładu</w:t>
            </w:r>
            <w:proofErr w:type="spellEnd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>własnego</w:t>
            </w:r>
            <w:proofErr w:type="spellEnd"/>
            <w:r w:rsidR="00CB54C8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="00CB54C8">
              <w:rPr>
                <w:rFonts w:asciiTheme="majorHAnsi" w:hAnsiTheme="majorHAnsi" w:cstheme="majorHAnsi"/>
                <w:sz w:val="20"/>
                <w:szCs w:val="20"/>
              </w:rPr>
              <w:t>niekwalifikowalnych</w:t>
            </w:r>
            <w:proofErr w:type="spellEnd"/>
            <w:r w:rsidR="00CB54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CB54C8">
              <w:rPr>
                <w:rFonts w:asciiTheme="majorHAnsi" w:hAnsiTheme="majorHAnsi" w:cstheme="majorHAnsi"/>
                <w:sz w:val="20"/>
                <w:szCs w:val="20"/>
              </w:rPr>
              <w:t>kosztów</w:t>
            </w:r>
            <w:proofErr w:type="spellEnd"/>
            <w:r w:rsidR="00CB54C8">
              <w:rPr>
                <w:rFonts w:asciiTheme="majorHAnsi" w:hAnsiTheme="majorHAnsi" w:cstheme="majorHAnsi"/>
                <w:sz w:val="20"/>
                <w:szCs w:val="20"/>
              </w:rPr>
              <w:t xml:space="preserve">, np. </w:t>
            </w:r>
            <w:proofErr w:type="spellStart"/>
            <w:r w:rsidR="00CB54C8">
              <w:rPr>
                <w:rFonts w:asciiTheme="majorHAnsi" w:hAnsiTheme="majorHAnsi" w:cstheme="majorHAnsi"/>
                <w:sz w:val="20"/>
                <w:szCs w:val="20"/>
              </w:rPr>
              <w:t>podatek</w:t>
            </w:r>
            <w:proofErr w:type="spellEnd"/>
            <w:r w:rsidR="00CB54C8">
              <w:rPr>
                <w:rFonts w:asciiTheme="majorHAnsi" w:hAnsiTheme="majorHAnsi" w:cstheme="majorHAnsi"/>
                <w:sz w:val="20"/>
                <w:szCs w:val="20"/>
              </w:rPr>
              <w:t xml:space="preserve"> VAT</w:t>
            </w:r>
            <w:r w:rsidRPr="00D136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13624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proofErr w:type="spellStart"/>
            <w:r w:rsidRPr="00D13624">
              <w:rPr>
                <w:rFonts w:asciiTheme="majorHAnsi" w:hAnsiTheme="majorHAnsi" w:cstheme="majorHAnsi"/>
                <w:i/>
                <w:sz w:val="20"/>
                <w:szCs w:val="20"/>
              </w:rPr>
              <w:t>jeżeli</w:t>
            </w:r>
            <w:proofErr w:type="spellEnd"/>
            <w:r w:rsidRPr="00D136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D13624">
              <w:rPr>
                <w:rFonts w:asciiTheme="majorHAnsi" w:hAnsiTheme="majorHAnsi" w:cstheme="majorHAnsi"/>
                <w:i/>
                <w:sz w:val="20"/>
                <w:szCs w:val="20"/>
              </w:rPr>
              <w:t>dotyczy</w:t>
            </w:r>
            <w:proofErr w:type="spellEnd"/>
            <w:r w:rsidRPr="00D13624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:</w:t>
            </w:r>
          </w:p>
          <w:p w14:paraId="0120498B" w14:textId="77777777" w:rsidR="00D13624" w:rsidRPr="00D13624" w:rsidRDefault="00D13624" w:rsidP="00D1362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362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13624">
              <w:rPr>
                <w:rFonts w:asciiTheme="majorHAnsi" w:hAnsiTheme="majorHAnsi" w:cstheme="majorHAnsi"/>
                <w:sz w:val="20"/>
                <w:szCs w:val="20"/>
              </w:rPr>
              <w:t xml:space="preserve"> limit ……………………………………………</w:t>
            </w:r>
          </w:p>
          <w:p w14:paraId="0AF50DF2" w14:textId="2D6AD50D" w:rsidR="00DF0508" w:rsidRPr="004B4829" w:rsidRDefault="00D13624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362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136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>inne</w:t>
            </w:r>
            <w:proofErr w:type="spellEnd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>środki</w:t>
            </w:r>
            <w:proofErr w:type="spellEnd"/>
            <w:r w:rsidRPr="00D13624">
              <w:rPr>
                <w:rFonts w:asciiTheme="majorHAnsi" w:hAnsiTheme="majorHAnsi" w:cstheme="majorHAnsi"/>
                <w:sz w:val="20"/>
                <w:szCs w:val="20"/>
              </w:rPr>
              <w:t xml:space="preserve"> ..……………………………………</w:t>
            </w:r>
          </w:p>
          <w:p w14:paraId="77286E2A" w14:textId="3EAE9CA4" w:rsidR="00DF0508" w:rsidRPr="004B4829" w:rsidRDefault="00DF0508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Ostateczna wersja dokumentacji dot. Projektu (w tym m.in. Wniosek o dofinansowanie wraz załącznikami) musi być złożona do weryfikacji przez Uniwersyteckie Centrum Wsparcia Badań Klinicznych w terminie wewnętrznym wyznaczonym przez Uniwersyteckie Centrum </w:t>
            </w:r>
            <w:proofErr w:type="spellStart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Wsparcia</w:t>
            </w:r>
            <w:proofErr w:type="spellEnd"/>
            <w:r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 Badań Klinicznych.</w:t>
            </w:r>
          </w:p>
          <w:p w14:paraId="44DE8427" w14:textId="4BBC0D34" w:rsidR="00DF0508" w:rsidRPr="004B4829" w:rsidRDefault="00131F26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1F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t xml:space="preserve">Nie wyrażam zgody na podjęcie dalszych działań związanych z Projektem oraz złożenie Wniosku </w:t>
            </w:r>
            <w:r w:rsidR="00DF0508" w:rsidRPr="004B4829">
              <w:rPr>
                <w:rFonts w:asciiTheme="majorHAnsi" w:hAnsiTheme="majorHAnsi" w:cstheme="majorHAnsi"/>
                <w:sz w:val="20"/>
                <w:szCs w:val="20"/>
              </w:rPr>
              <w:br/>
              <w:t>o dofinansowanie.*</w:t>
            </w:r>
          </w:p>
          <w:p w14:paraId="2780ACFA" w14:textId="77777777" w:rsidR="00DF0508" w:rsidRPr="004B4829" w:rsidRDefault="00DF0508" w:rsidP="0022518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i/>
                <w:sz w:val="20"/>
                <w:szCs w:val="20"/>
              </w:rPr>
              <w:t>*właściwe zaznaczyć</w:t>
            </w:r>
          </w:p>
          <w:p w14:paraId="0E78C060" w14:textId="77777777" w:rsidR="00DF0508" w:rsidRDefault="00DF0508" w:rsidP="0022518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78D647" w14:textId="77777777" w:rsidR="001A49AD" w:rsidRPr="004B4829" w:rsidRDefault="001A49AD" w:rsidP="001A49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……………………………………..</w:t>
            </w:r>
          </w:p>
          <w:p w14:paraId="3BC12C7F" w14:textId="77777777" w:rsidR="001A49AD" w:rsidRPr="004B4829" w:rsidRDefault="00DF0508" w:rsidP="001A49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4829">
              <w:rPr>
                <w:rFonts w:asciiTheme="majorHAnsi" w:hAnsiTheme="majorHAnsi" w:cstheme="majorHAnsi"/>
                <w:sz w:val="20"/>
                <w:szCs w:val="20"/>
              </w:rPr>
              <w:t>Rektor/Prorektor</w:t>
            </w:r>
          </w:p>
          <w:p w14:paraId="7CD4E1A5" w14:textId="77777777" w:rsidR="00DF0508" w:rsidRPr="001A49AD" w:rsidRDefault="00DF0508" w:rsidP="001A49AD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A49AD">
              <w:rPr>
                <w:rFonts w:asciiTheme="majorHAnsi" w:hAnsiTheme="majorHAnsi" w:cstheme="majorHAnsi"/>
                <w:i/>
                <w:sz w:val="20"/>
                <w:szCs w:val="20"/>
              </w:rPr>
              <w:t>(data, pieczątka i podpis)</w:t>
            </w:r>
          </w:p>
        </w:tc>
      </w:tr>
    </w:tbl>
    <w:p w14:paraId="1BD8ACE2" w14:textId="77777777" w:rsidR="00DF0508" w:rsidRPr="004B4829" w:rsidRDefault="00DF0508">
      <w:pPr>
        <w:rPr>
          <w:rFonts w:asciiTheme="majorHAnsi" w:hAnsiTheme="majorHAnsi" w:cstheme="majorHAnsi"/>
          <w:sz w:val="20"/>
          <w:szCs w:val="20"/>
        </w:rPr>
      </w:pPr>
    </w:p>
    <w:p w14:paraId="626D1B4A" w14:textId="77777777" w:rsidR="003663F3" w:rsidRPr="004B4829" w:rsidRDefault="003663F3">
      <w:pPr>
        <w:rPr>
          <w:rFonts w:asciiTheme="majorHAnsi" w:hAnsiTheme="majorHAnsi" w:cstheme="majorHAnsi"/>
          <w:sz w:val="20"/>
          <w:szCs w:val="20"/>
        </w:rPr>
      </w:pPr>
    </w:p>
    <w:p w14:paraId="0EBCC0C6" w14:textId="77777777" w:rsidR="007B50F0" w:rsidRDefault="007B50F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7A3C2C11" w14:textId="77777777" w:rsidR="007B50F0" w:rsidRPr="00BC1F2F" w:rsidRDefault="007B50F0" w:rsidP="007B50F0">
      <w:pPr>
        <w:pStyle w:val="Tytu"/>
        <w:ind w:left="-284" w:right="-291"/>
        <w:rPr>
          <w:rFonts w:cstheme="majorHAnsi"/>
          <w:sz w:val="32"/>
        </w:rPr>
      </w:pPr>
      <w:r w:rsidRPr="00BC1F2F">
        <w:rPr>
          <w:rFonts w:cstheme="majorHAnsi"/>
          <w:sz w:val="32"/>
        </w:rPr>
        <w:lastRenderedPageBreak/>
        <w:t xml:space="preserve">FORMULARZ </w:t>
      </w:r>
      <w:r>
        <w:rPr>
          <w:rFonts w:cstheme="majorHAnsi"/>
          <w:sz w:val="32"/>
        </w:rPr>
        <w:t xml:space="preserve">OCENY </w:t>
      </w:r>
      <w:r w:rsidRPr="00BC1F2F">
        <w:rPr>
          <w:rFonts w:cstheme="majorHAnsi"/>
          <w:sz w:val="32"/>
        </w:rPr>
        <w:t xml:space="preserve"> </w:t>
      </w:r>
    </w:p>
    <w:p w14:paraId="71737498" w14:textId="77777777" w:rsidR="007B50F0" w:rsidRDefault="007B50F0" w:rsidP="007B50F0">
      <w:pPr>
        <w:pStyle w:val="Nagwek1"/>
        <w:rPr>
          <w:rFonts w:cstheme="majorHAnsi"/>
        </w:rPr>
      </w:pPr>
      <w:r w:rsidRPr="00BC1F2F">
        <w:rPr>
          <w:rFonts w:cstheme="majorHAnsi"/>
        </w:rPr>
        <w:t xml:space="preserve">I. </w:t>
      </w:r>
      <w:r>
        <w:rPr>
          <w:rFonts w:cstheme="majorHAnsi"/>
        </w:rPr>
        <w:t>OCENA FORMALNA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240"/>
      </w:tblGrid>
      <w:tr w:rsidR="007B50F0" w:rsidRPr="006A0E54" w14:paraId="5F2504F7" w14:textId="77777777" w:rsidTr="005E1D61">
        <w:tc>
          <w:tcPr>
            <w:tcW w:w="4390" w:type="dxa"/>
          </w:tcPr>
          <w:p w14:paraId="754CE520" w14:textId="77777777" w:rsidR="007B50F0" w:rsidRPr="00836AF5" w:rsidRDefault="005E1D61" w:rsidP="007B50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Formularz zgłoszeniowy został złożony w </w:t>
            </w:r>
            <w:r w:rsidR="007B50F0"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terminie </w:t>
            </w:r>
          </w:p>
          <w:p w14:paraId="21FEEAD9" w14:textId="77777777" w:rsidR="007B50F0" w:rsidRPr="00836AF5" w:rsidRDefault="007B50F0" w:rsidP="007B50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40" w:type="dxa"/>
          </w:tcPr>
          <w:p w14:paraId="4B8441CD" w14:textId="77777777" w:rsidR="006A0E54" w:rsidRPr="00836AF5" w:rsidRDefault="006A0E54" w:rsidP="006A0E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TAK</w:t>
            </w:r>
          </w:p>
          <w:p w14:paraId="2BDD2D71" w14:textId="77777777" w:rsidR="007B50F0" w:rsidRPr="00836AF5" w:rsidRDefault="006A0E54" w:rsidP="006A0E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B50F0" w:rsidRPr="00836AF5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7B50F0" w:rsidRPr="006A0E54" w14:paraId="4E42F98E" w14:textId="77777777" w:rsidTr="005E1D61">
        <w:tc>
          <w:tcPr>
            <w:tcW w:w="4390" w:type="dxa"/>
          </w:tcPr>
          <w:p w14:paraId="2A3C6B6C" w14:textId="3640F56F" w:rsidR="007B50F0" w:rsidRPr="00836AF5" w:rsidRDefault="005E1D61" w:rsidP="006A0E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Formularz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zgłoszeniowy</w:t>
            </w:r>
            <w:proofErr w:type="spellEnd"/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B54C8">
              <w:rPr>
                <w:rFonts w:asciiTheme="majorHAnsi" w:hAnsiTheme="majorHAnsi" w:cstheme="majorHAnsi"/>
                <w:sz w:val="20"/>
                <w:szCs w:val="20"/>
              </w:rPr>
              <w:t xml:space="preserve">jest </w:t>
            </w:r>
            <w:proofErr w:type="spellStart"/>
            <w:r w:rsidR="00CB54C8">
              <w:rPr>
                <w:rFonts w:asciiTheme="majorHAnsi" w:hAnsiTheme="majorHAnsi" w:cstheme="majorHAnsi"/>
                <w:sz w:val="20"/>
                <w:szCs w:val="20"/>
              </w:rPr>
              <w:t>kompletny</w:t>
            </w:r>
            <w:proofErr w:type="spellEnd"/>
            <w:r w:rsidR="00CB54C8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proofErr w:type="spellStart"/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>spełnia</w:t>
            </w:r>
            <w:proofErr w:type="spellEnd"/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A0E54" w:rsidRPr="00836AF5">
              <w:rPr>
                <w:rFonts w:asciiTheme="majorHAnsi" w:hAnsiTheme="majorHAnsi" w:cstheme="majorHAnsi"/>
                <w:sz w:val="20"/>
                <w:szCs w:val="20"/>
              </w:rPr>
              <w:t>założenia</w:t>
            </w:r>
            <w:proofErr w:type="spellEnd"/>
            <w:r w:rsidR="00720CA4"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20CA4" w:rsidRPr="00836AF5">
              <w:rPr>
                <w:rFonts w:asciiTheme="majorHAnsi" w:hAnsiTheme="majorHAnsi" w:cstheme="majorHAnsi"/>
                <w:sz w:val="20"/>
                <w:szCs w:val="20"/>
              </w:rPr>
              <w:t>konkursu</w:t>
            </w:r>
            <w:proofErr w:type="spellEnd"/>
            <w:r w:rsidR="00720CA4" w:rsidRPr="00836AF5">
              <w:rPr>
                <w:rFonts w:asciiTheme="majorHAnsi" w:hAnsiTheme="majorHAnsi" w:cstheme="majorHAnsi"/>
                <w:sz w:val="20"/>
                <w:szCs w:val="20"/>
              </w:rPr>
              <w:t>, w </w:t>
            </w: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 w:rsidRPr="00836AF5">
              <w:rPr>
                <w:rFonts w:asciiTheme="majorHAnsi" w:hAnsiTheme="majorHAnsi" w:cstheme="majorHAnsi"/>
                <w:sz w:val="20"/>
                <w:szCs w:val="20"/>
              </w:rPr>
              <w:t>Kierownik</w:t>
            </w:r>
            <w:proofErr w:type="spellEnd"/>
            <w:r w:rsidR="00E038D4"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038D4" w:rsidRPr="00836AF5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="00E038D4" w:rsidRPr="00836AF5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="00E038D4" w:rsidRPr="00836AF5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łówny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90322" w:rsidRPr="00836AF5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87624C" w:rsidRPr="00836AF5">
              <w:rPr>
                <w:rFonts w:asciiTheme="majorHAnsi" w:hAnsiTheme="majorHAnsi" w:cstheme="majorHAnsi"/>
                <w:sz w:val="20"/>
                <w:szCs w:val="20"/>
              </w:rPr>
              <w:t>adacz</w:t>
            </w:r>
            <w:proofErr w:type="spellEnd"/>
            <w:r w:rsidR="0087624C" w:rsidRPr="00836AF5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="00B90322" w:rsidRPr="00836AF5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="0087624C" w:rsidRPr="00836AF5">
              <w:rPr>
                <w:rFonts w:asciiTheme="majorHAnsi" w:hAnsiTheme="majorHAnsi" w:cstheme="majorHAnsi"/>
                <w:sz w:val="20"/>
                <w:szCs w:val="20"/>
              </w:rPr>
              <w:t>ierownik</w:t>
            </w:r>
            <w:proofErr w:type="spellEnd"/>
            <w:r w:rsidR="0087624C"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90322" w:rsidRPr="00836AF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>ksperymentu</w:t>
            </w:r>
            <w:proofErr w:type="spellEnd"/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ma </w:t>
            </w:r>
            <w:proofErr w:type="spellStart"/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>zamiar</w:t>
            </w:r>
            <w:proofErr w:type="spellEnd"/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>wziąć</w:t>
            </w:r>
            <w:proofErr w:type="spellEnd"/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523B4" w:rsidRPr="00836AF5">
              <w:rPr>
                <w:rFonts w:asciiTheme="majorHAnsi" w:hAnsiTheme="majorHAnsi" w:cstheme="majorHAnsi"/>
                <w:sz w:val="20"/>
                <w:szCs w:val="20"/>
              </w:rPr>
              <w:t>udział</w:t>
            </w:r>
            <w:proofErr w:type="spellEnd"/>
          </w:p>
        </w:tc>
        <w:tc>
          <w:tcPr>
            <w:tcW w:w="4240" w:type="dxa"/>
          </w:tcPr>
          <w:p w14:paraId="6AF1D317" w14:textId="77777777" w:rsidR="006A0E54" w:rsidRPr="00836AF5" w:rsidRDefault="006A0E54" w:rsidP="006A0E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TAK</w:t>
            </w:r>
          </w:p>
          <w:p w14:paraId="5A3C16C9" w14:textId="77777777" w:rsidR="007B50F0" w:rsidRPr="00836AF5" w:rsidRDefault="006A0E54" w:rsidP="006A0E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B50F0" w:rsidRPr="00836AF5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7B50F0" w:rsidRPr="006A0E54" w14:paraId="4E738576" w14:textId="77777777" w:rsidTr="005E1D61">
        <w:tc>
          <w:tcPr>
            <w:tcW w:w="4390" w:type="dxa"/>
          </w:tcPr>
          <w:p w14:paraId="7A6CA2EF" w14:textId="77777777" w:rsidR="007B50F0" w:rsidRPr="00836AF5" w:rsidRDefault="007B50F0" w:rsidP="007B50F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b/>
                <w:sz w:val="20"/>
                <w:szCs w:val="20"/>
              </w:rPr>
              <w:t>Ocena formalna</w:t>
            </w:r>
          </w:p>
        </w:tc>
        <w:tc>
          <w:tcPr>
            <w:tcW w:w="4240" w:type="dxa"/>
          </w:tcPr>
          <w:p w14:paraId="34B3AFAC" w14:textId="77777777" w:rsidR="006A0E54" w:rsidRPr="00836AF5" w:rsidRDefault="006A0E54" w:rsidP="006A0E5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AF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E1D61" w:rsidRPr="00836AF5">
              <w:rPr>
                <w:rFonts w:asciiTheme="majorHAnsi" w:hAnsiTheme="majorHAnsi" w:cstheme="majorHAnsi"/>
                <w:b/>
                <w:sz w:val="20"/>
                <w:szCs w:val="20"/>
              </w:rPr>
              <w:t>Formularz zgłoszeniowy</w:t>
            </w:r>
            <w:r w:rsidR="007B50F0" w:rsidRPr="00836A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spełnia wymogi formalne</w:t>
            </w:r>
          </w:p>
          <w:p w14:paraId="6C673545" w14:textId="77777777" w:rsidR="007B50F0" w:rsidRPr="00836AF5" w:rsidRDefault="006A0E54" w:rsidP="006A0E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E1D61" w:rsidRPr="00836AF5">
              <w:rPr>
                <w:rFonts w:asciiTheme="majorHAnsi" w:hAnsiTheme="majorHAnsi" w:cstheme="majorHAnsi"/>
                <w:b/>
                <w:sz w:val="20"/>
                <w:szCs w:val="20"/>
              </w:rPr>
              <w:t>Formularz zgłoszeniowy</w:t>
            </w:r>
            <w:r w:rsidR="007B50F0" w:rsidRPr="00836A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nie spełnia wymogów formalnych</w:t>
            </w:r>
          </w:p>
        </w:tc>
      </w:tr>
    </w:tbl>
    <w:p w14:paraId="40D3E133" w14:textId="77777777" w:rsidR="007B50F0" w:rsidRPr="007B50F0" w:rsidRDefault="007B50F0" w:rsidP="007B50F0"/>
    <w:p w14:paraId="1B73397F" w14:textId="77777777" w:rsidR="007B50F0" w:rsidRPr="00BC1F2F" w:rsidRDefault="007B50F0" w:rsidP="007B50F0">
      <w:pPr>
        <w:pStyle w:val="Nagwek1"/>
        <w:rPr>
          <w:rFonts w:cstheme="majorHAnsi"/>
        </w:rPr>
      </w:pPr>
      <w:r w:rsidRPr="00BC1F2F">
        <w:rPr>
          <w:rFonts w:cstheme="majorHAnsi"/>
        </w:rPr>
        <w:t>I</w:t>
      </w:r>
      <w:r w:rsidR="00720CA4">
        <w:rPr>
          <w:rFonts w:cstheme="majorHAnsi"/>
        </w:rPr>
        <w:t>I</w:t>
      </w:r>
      <w:r w:rsidRPr="00BC1F2F">
        <w:rPr>
          <w:rFonts w:cstheme="majorHAnsi"/>
        </w:rPr>
        <w:t xml:space="preserve">. </w:t>
      </w:r>
      <w:r>
        <w:rPr>
          <w:rFonts w:cstheme="majorHAnsi"/>
        </w:rPr>
        <w:t>OCENA MERYTORYCZNA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240"/>
      </w:tblGrid>
      <w:tr w:rsidR="00D356BA" w:rsidRPr="006A0E54" w14:paraId="2B559037" w14:textId="77777777" w:rsidTr="00836AF5">
        <w:tc>
          <w:tcPr>
            <w:tcW w:w="4390" w:type="dxa"/>
          </w:tcPr>
          <w:p w14:paraId="2E717A0E" w14:textId="6A54C242" w:rsidR="00D356BA" w:rsidRPr="00836AF5" w:rsidRDefault="00836AF5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Doświadczenie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Kierownika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łównego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adacza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ierownika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ksperymentu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(5 </w:t>
            </w:r>
            <w:proofErr w:type="spellStart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najważniejszych</w:t>
            </w:r>
            <w:proofErr w:type="spellEnd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osiągnięć</w:t>
            </w:r>
            <w:proofErr w:type="spellEnd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  <w:tc>
          <w:tcPr>
            <w:tcW w:w="4240" w:type="dxa"/>
          </w:tcPr>
          <w:p w14:paraId="52643869" w14:textId="77777777" w:rsidR="00D356BA" w:rsidRPr="00836AF5" w:rsidRDefault="0030207F" w:rsidP="00720C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720CA4" w:rsidRPr="00836AF5">
              <w:rPr>
                <w:rFonts w:asciiTheme="majorHAnsi" w:hAnsiTheme="majorHAnsi" w:cstheme="majorHAnsi"/>
                <w:sz w:val="20"/>
                <w:szCs w:val="20"/>
              </w:rPr>
              <w:t>unktacja</w:t>
            </w:r>
          </w:p>
          <w:p w14:paraId="69D4FF5D" w14:textId="55F25E05" w:rsidR="00720CA4" w:rsidRPr="00836AF5" w:rsidRDefault="00720CA4" w:rsidP="00720C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(0</w:t>
            </w:r>
            <w:r w:rsidR="00836AF5">
              <w:rPr>
                <w:rFonts w:asciiTheme="majorHAnsi" w:hAnsiTheme="majorHAnsi" w:cstheme="majorHAnsi"/>
                <w:sz w:val="20"/>
                <w:szCs w:val="20"/>
              </w:rPr>
              <w:t>-5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pkt)</w:t>
            </w:r>
          </w:p>
        </w:tc>
      </w:tr>
      <w:tr w:rsidR="00D356BA" w:rsidRPr="006A0E54" w14:paraId="1035F999" w14:textId="77777777" w:rsidTr="00836AF5">
        <w:tc>
          <w:tcPr>
            <w:tcW w:w="4390" w:type="dxa"/>
          </w:tcPr>
          <w:p w14:paraId="0C8A6A5F" w14:textId="52F19EB1" w:rsidR="00D356BA" w:rsidRPr="00836AF5" w:rsidRDefault="00836AF5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rowadzone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ukończone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Projekty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proofErr w:type="spellStart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tytuł</w:t>
            </w:r>
            <w:proofErr w:type="spellEnd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, </w:t>
            </w:r>
            <w:proofErr w:type="spellStart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źródło</w:t>
            </w:r>
            <w:proofErr w:type="spellEnd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finansowania</w:t>
            </w:r>
            <w:proofErr w:type="spellEnd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, </w:t>
            </w:r>
            <w:proofErr w:type="spellStart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rola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Projekcie</w:t>
            </w:r>
            <w:proofErr w:type="spellEnd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, </w:t>
            </w:r>
            <w:proofErr w:type="spellStart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lata</w:t>
            </w:r>
            <w:proofErr w:type="spellEnd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realizacji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budżet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Projektu</w:t>
            </w:r>
            <w:proofErr w:type="spellEnd"/>
            <w:r w:rsidRPr="00836AF5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– 5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najważniejszych</w:t>
            </w:r>
            <w:proofErr w:type="spellEnd"/>
          </w:p>
        </w:tc>
        <w:tc>
          <w:tcPr>
            <w:tcW w:w="4240" w:type="dxa"/>
          </w:tcPr>
          <w:p w14:paraId="351F7091" w14:textId="77777777" w:rsidR="00720CA4" w:rsidRPr="00836AF5" w:rsidRDefault="0030207F" w:rsidP="00720C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720CA4" w:rsidRPr="00836AF5">
              <w:rPr>
                <w:rFonts w:asciiTheme="majorHAnsi" w:hAnsiTheme="majorHAnsi" w:cstheme="majorHAnsi"/>
                <w:sz w:val="20"/>
                <w:szCs w:val="20"/>
              </w:rPr>
              <w:t>unktacja</w:t>
            </w:r>
          </w:p>
          <w:p w14:paraId="122E2B0B" w14:textId="046CDA7C" w:rsidR="00D356BA" w:rsidRPr="00836AF5" w:rsidRDefault="00720CA4" w:rsidP="00720C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836AF5">
              <w:rPr>
                <w:rFonts w:asciiTheme="majorHAnsi" w:hAnsiTheme="majorHAnsi" w:cstheme="majorHAnsi"/>
                <w:sz w:val="20"/>
                <w:szCs w:val="20"/>
              </w:rPr>
              <w:t>0-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10 pkt)</w:t>
            </w:r>
          </w:p>
        </w:tc>
      </w:tr>
      <w:tr w:rsidR="00D356BA" w:rsidRPr="006A0E54" w14:paraId="1A698E06" w14:textId="77777777" w:rsidTr="00836AF5">
        <w:tc>
          <w:tcPr>
            <w:tcW w:w="4390" w:type="dxa"/>
          </w:tcPr>
          <w:p w14:paraId="01B529B1" w14:textId="098E0C3B" w:rsidR="00D356BA" w:rsidRPr="00836AF5" w:rsidRDefault="00720CA4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Ocena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r w:rsidR="00836AF5">
              <w:rPr>
                <w:rFonts w:asciiTheme="majorHAnsi" w:hAnsiTheme="majorHAnsi" w:cstheme="majorHAnsi"/>
                <w:sz w:val="20"/>
                <w:szCs w:val="20"/>
              </w:rPr>
              <w:t>plecza</w:t>
            </w:r>
            <w:proofErr w:type="spellEnd"/>
            <w:r w:rsid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836AF5">
              <w:rPr>
                <w:rFonts w:asciiTheme="majorHAnsi" w:hAnsiTheme="majorHAnsi" w:cstheme="majorHAnsi"/>
                <w:sz w:val="20"/>
                <w:szCs w:val="20"/>
              </w:rPr>
              <w:t>aparaturowego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gwarantując</w:t>
            </w:r>
            <w:r w:rsidR="00836AF5">
              <w:rPr>
                <w:rFonts w:asciiTheme="majorHAnsi" w:hAnsiTheme="majorHAnsi" w:cstheme="majorHAnsi"/>
                <w:sz w:val="20"/>
                <w:szCs w:val="20"/>
              </w:rPr>
              <w:t>ego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osiągnięcie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zamierzonego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celu</w:t>
            </w:r>
            <w:proofErr w:type="spellEnd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90322" w:rsidRPr="00836AF5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rojektu</w:t>
            </w:r>
            <w:proofErr w:type="spellEnd"/>
          </w:p>
        </w:tc>
        <w:tc>
          <w:tcPr>
            <w:tcW w:w="4240" w:type="dxa"/>
          </w:tcPr>
          <w:p w14:paraId="1E0D2D3D" w14:textId="77777777" w:rsidR="00720CA4" w:rsidRPr="00836AF5" w:rsidRDefault="0030207F" w:rsidP="00720C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720CA4" w:rsidRPr="00836AF5">
              <w:rPr>
                <w:rFonts w:asciiTheme="majorHAnsi" w:hAnsiTheme="majorHAnsi" w:cstheme="majorHAnsi"/>
                <w:sz w:val="20"/>
                <w:szCs w:val="20"/>
              </w:rPr>
              <w:t>unktacja</w:t>
            </w:r>
          </w:p>
          <w:p w14:paraId="7A8D5101" w14:textId="73183B4C" w:rsidR="00D356BA" w:rsidRPr="00836AF5" w:rsidRDefault="00720CA4" w:rsidP="00720C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836AF5">
              <w:rPr>
                <w:rFonts w:asciiTheme="majorHAnsi" w:hAnsiTheme="majorHAnsi" w:cstheme="majorHAnsi"/>
                <w:sz w:val="20"/>
                <w:szCs w:val="20"/>
              </w:rPr>
              <w:t>0-5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pkt)</w:t>
            </w:r>
          </w:p>
        </w:tc>
      </w:tr>
      <w:tr w:rsidR="00836AF5" w:rsidRPr="006A0E54" w14:paraId="32DF7B3D" w14:textId="77777777" w:rsidTr="00836AF5">
        <w:tc>
          <w:tcPr>
            <w:tcW w:w="4390" w:type="dxa"/>
          </w:tcPr>
          <w:p w14:paraId="7E303096" w14:textId="12434630" w:rsidR="00836AF5" w:rsidRPr="00836AF5" w:rsidRDefault="00836AF5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Ocena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potencjału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240" w:type="dxa"/>
          </w:tcPr>
          <w:p w14:paraId="04C52E36" w14:textId="77777777" w:rsidR="00836AF5" w:rsidRPr="00836AF5" w:rsidRDefault="00836AF5" w:rsidP="00836AF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Punktacja</w:t>
            </w:r>
            <w:proofErr w:type="spellEnd"/>
          </w:p>
          <w:p w14:paraId="19C4EDB2" w14:textId="7048C378" w:rsidR="00836AF5" w:rsidRPr="00836AF5" w:rsidRDefault="00836AF5" w:rsidP="00836AF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(0-</w:t>
            </w:r>
            <w:r w:rsidR="00CB54C8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 xml:space="preserve"> pkt)</w:t>
            </w:r>
          </w:p>
        </w:tc>
      </w:tr>
      <w:tr w:rsidR="00720CA4" w:rsidRPr="006A0E54" w14:paraId="16532DFA" w14:textId="77777777" w:rsidTr="00836AF5">
        <w:tc>
          <w:tcPr>
            <w:tcW w:w="4390" w:type="dxa"/>
          </w:tcPr>
          <w:p w14:paraId="5E7A3CFE" w14:textId="77777777" w:rsidR="00720CA4" w:rsidRPr="00836AF5" w:rsidRDefault="00720CA4" w:rsidP="002251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40" w:type="dxa"/>
          </w:tcPr>
          <w:p w14:paraId="1282BAB0" w14:textId="77777777" w:rsidR="00720CA4" w:rsidRPr="00836AF5" w:rsidRDefault="0030207F" w:rsidP="00720C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720CA4" w:rsidRPr="00836AF5">
              <w:rPr>
                <w:rFonts w:asciiTheme="majorHAnsi" w:hAnsiTheme="majorHAnsi" w:cstheme="majorHAnsi"/>
                <w:sz w:val="20"/>
                <w:szCs w:val="20"/>
              </w:rPr>
              <w:t>uma</w:t>
            </w:r>
          </w:p>
          <w:p w14:paraId="3C40A052" w14:textId="77777777" w:rsidR="00720CA4" w:rsidRPr="00836AF5" w:rsidRDefault="00720CA4" w:rsidP="00720C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sz w:val="20"/>
                <w:szCs w:val="20"/>
              </w:rPr>
              <w:t>(maksymalnie 30 pkt)</w:t>
            </w:r>
          </w:p>
        </w:tc>
      </w:tr>
      <w:tr w:rsidR="00720CA4" w:rsidRPr="006A0E54" w14:paraId="06B12041" w14:textId="77777777" w:rsidTr="0075354F">
        <w:tc>
          <w:tcPr>
            <w:tcW w:w="8630" w:type="dxa"/>
            <w:gridSpan w:val="2"/>
          </w:tcPr>
          <w:p w14:paraId="7EE91485" w14:textId="4162159C" w:rsidR="00836AF5" w:rsidRDefault="00836AF5" w:rsidP="002251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178E8A" w14:textId="3297A6DC" w:rsidR="00720CA4" w:rsidRPr="00836AF5" w:rsidRDefault="00836AF5" w:rsidP="002251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Rekomendacja</w:t>
            </w:r>
            <w:proofErr w:type="spellEnd"/>
            <w:r w:rsidR="00720CA4" w:rsidRPr="00836A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CWBK:</w:t>
            </w:r>
          </w:p>
          <w:p w14:paraId="72C3F8E1" w14:textId="3C894B93" w:rsidR="00720CA4" w:rsidRPr="00836AF5" w:rsidRDefault="00836AF5" w:rsidP="0022518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36AF5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wniosek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dofinansowanie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powinien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być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złożony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odpowiedzi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na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konkurs</w:t>
            </w:r>
            <w:proofErr w:type="spellEnd"/>
          </w:p>
          <w:p w14:paraId="7A252855" w14:textId="6E1A4606" w:rsidR="00836AF5" w:rsidRPr="00836AF5" w:rsidRDefault="00836AF5" w:rsidP="0022518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36AF5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wniosek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dofinansowanie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nie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powinien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być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składany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odpowiedzi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na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konkurs</w:t>
            </w:r>
            <w:proofErr w:type="spellEnd"/>
          </w:p>
          <w:p w14:paraId="632FCB25" w14:textId="77777777" w:rsidR="00720CA4" w:rsidRPr="00836AF5" w:rsidRDefault="00720CA4" w:rsidP="002251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912A93" w14:textId="7525D4A1" w:rsidR="0087624C" w:rsidRDefault="0087624C" w:rsidP="002251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5B0A51" w14:textId="77777777" w:rsidR="00836AF5" w:rsidRPr="00836AF5" w:rsidRDefault="00836AF5" w:rsidP="002251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6780AD" w14:textId="77777777" w:rsidR="00836AF5" w:rsidRPr="00836AF5" w:rsidRDefault="00836AF5" w:rsidP="00836AF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……………………………………………….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                      </w:t>
            </w:r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……………………………………………….</w:t>
            </w:r>
          </w:p>
          <w:p w14:paraId="4132907A" w14:textId="0980F084" w:rsidR="00720CA4" w:rsidRPr="00836AF5" w:rsidRDefault="00836AF5" w:rsidP="0022518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i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podpis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Pracownika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CWB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K                                                      </w:t>
            </w:r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i </w:t>
            </w:r>
            <w:proofErr w:type="spellStart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>podpis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Dyrektora</w:t>
            </w:r>
            <w:proofErr w:type="spellEnd"/>
            <w:r w:rsidRPr="00836AF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CWBK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4BDD5FCD" w14:textId="77777777" w:rsidR="00720CA4" w:rsidRPr="00836AF5" w:rsidRDefault="00720CA4" w:rsidP="002251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42F1CDA" w14:textId="77777777" w:rsidR="007B50F0" w:rsidRDefault="007B50F0" w:rsidP="007B50F0">
      <w:pPr>
        <w:pStyle w:val="Nagwek1"/>
        <w:rPr>
          <w:rFonts w:cstheme="majorHAnsi"/>
        </w:rPr>
      </w:pPr>
    </w:p>
    <w:p w14:paraId="02BEE3C5" w14:textId="77777777" w:rsidR="003663F3" w:rsidRDefault="003663F3"/>
    <w:sectPr w:rsidR="003663F3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208B" w14:textId="77777777" w:rsidR="0000040C" w:rsidRDefault="0000040C" w:rsidP="00901997">
      <w:pPr>
        <w:spacing w:after="0" w:line="240" w:lineRule="auto"/>
      </w:pPr>
      <w:r>
        <w:separator/>
      </w:r>
    </w:p>
  </w:endnote>
  <w:endnote w:type="continuationSeparator" w:id="0">
    <w:p w14:paraId="5ECBD932" w14:textId="77777777" w:rsidR="0000040C" w:rsidRDefault="0000040C" w:rsidP="0090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248051"/>
      <w:docPartObj>
        <w:docPartGallery w:val="Page Numbers (Bottom of Page)"/>
        <w:docPartUnique/>
      </w:docPartObj>
    </w:sdtPr>
    <w:sdtContent>
      <w:p w14:paraId="0C47BA6F" w14:textId="2FC6819E" w:rsidR="00CB54C8" w:rsidRDefault="00CB5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5B8F72" w14:textId="77777777" w:rsidR="00CB54C8" w:rsidRDefault="00CB5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B8E2" w14:textId="77777777" w:rsidR="0000040C" w:rsidRDefault="0000040C" w:rsidP="00901997">
      <w:pPr>
        <w:spacing w:after="0" w:line="240" w:lineRule="auto"/>
      </w:pPr>
      <w:r>
        <w:separator/>
      </w:r>
    </w:p>
  </w:footnote>
  <w:footnote w:type="continuationSeparator" w:id="0">
    <w:p w14:paraId="38D4CAB0" w14:textId="77777777" w:rsidR="0000040C" w:rsidRDefault="0000040C" w:rsidP="0090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DF0F" w14:textId="77777777" w:rsidR="00901997" w:rsidRDefault="00901997">
    <w:pPr>
      <w:pStyle w:val="Nagwek"/>
    </w:pPr>
    <w:r>
      <w:rPr>
        <w:noProof/>
        <w:lang w:val="pl-PL" w:eastAsia="pl-PL"/>
      </w:rPr>
      <w:drawing>
        <wp:inline distT="0" distB="0" distL="0" distR="0" wp14:anchorId="5FC992D0" wp14:editId="531211CC">
          <wp:extent cx="2307547" cy="603250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734" cy="607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441E77" w14:textId="77777777" w:rsidR="00901997" w:rsidRDefault="00901997">
    <w:pPr>
      <w:pStyle w:val="Nagwek"/>
    </w:pPr>
  </w:p>
  <w:p w14:paraId="2A5170CE" w14:textId="77777777" w:rsidR="00901997" w:rsidRDefault="00901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466F6A"/>
    <w:multiLevelType w:val="hybridMultilevel"/>
    <w:tmpl w:val="7C26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040C"/>
    <w:rsid w:val="00034616"/>
    <w:rsid w:val="0006063C"/>
    <w:rsid w:val="00131F26"/>
    <w:rsid w:val="0015074B"/>
    <w:rsid w:val="00182B37"/>
    <w:rsid w:val="001A49AD"/>
    <w:rsid w:val="0029639D"/>
    <w:rsid w:val="0030207F"/>
    <w:rsid w:val="0032232B"/>
    <w:rsid w:val="00326055"/>
    <w:rsid w:val="00326F90"/>
    <w:rsid w:val="003663F3"/>
    <w:rsid w:val="00395483"/>
    <w:rsid w:val="004B4829"/>
    <w:rsid w:val="00500563"/>
    <w:rsid w:val="00533538"/>
    <w:rsid w:val="005E1D61"/>
    <w:rsid w:val="00617B7C"/>
    <w:rsid w:val="006523B4"/>
    <w:rsid w:val="006A0E54"/>
    <w:rsid w:val="00720CA4"/>
    <w:rsid w:val="007B50F0"/>
    <w:rsid w:val="00836AF5"/>
    <w:rsid w:val="00874964"/>
    <w:rsid w:val="0087624C"/>
    <w:rsid w:val="00901997"/>
    <w:rsid w:val="00991E82"/>
    <w:rsid w:val="009E2179"/>
    <w:rsid w:val="009F44C6"/>
    <w:rsid w:val="00AA1D8D"/>
    <w:rsid w:val="00B47730"/>
    <w:rsid w:val="00B90322"/>
    <w:rsid w:val="00BC1F2F"/>
    <w:rsid w:val="00C217F1"/>
    <w:rsid w:val="00CB0664"/>
    <w:rsid w:val="00CB54C8"/>
    <w:rsid w:val="00CD55FD"/>
    <w:rsid w:val="00D13624"/>
    <w:rsid w:val="00D356BA"/>
    <w:rsid w:val="00D8672E"/>
    <w:rsid w:val="00DF0508"/>
    <w:rsid w:val="00E038D4"/>
    <w:rsid w:val="00E81A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07EC3F"/>
  <w14:defaultImageDpi w14:val="300"/>
  <w15:docId w15:val="{C46FD02C-7671-4508-A7AF-D95AC94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9E21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bk@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AEC98-8467-4913-A32D-339FEB19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1101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Magdalena Małek</cp:lastModifiedBy>
  <cp:revision>3</cp:revision>
  <cp:lastPrinted>2025-04-14T06:29:00Z</cp:lastPrinted>
  <dcterms:created xsi:type="dcterms:W3CDTF">2025-04-14T06:17:00Z</dcterms:created>
  <dcterms:modified xsi:type="dcterms:W3CDTF">2025-04-14T11:09:00Z</dcterms:modified>
  <cp:category/>
</cp:coreProperties>
</file>